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06305998"/>
    <w:p w14:paraId="25886F16" w14:textId="278BF45A" w:rsidR="00254F12" w:rsidRPr="00862057" w:rsidRDefault="0087577A" w:rsidP="00DD560D">
      <w:pPr>
        <w:pStyle w:val="Title"/>
        <w:framePr w:wrap="around"/>
      </w:pPr>
      <w:sdt>
        <w:sdtPr>
          <w:alias w:val="Document Title"/>
          <w:tag w:val=""/>
          <w:id w:val="-432211567"/>
          <w:placeholder>
            <w:docPart w:val="96E3149F94E94CC1B127556F4E5934D0"/>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2C7A8B">
            <w:t>Food safety supervisor training compet</w:t>
          </w:r>
          <w:r w:rsidR="004E2B32">
            <w:t>encies</w:t>
          </w:r>
        </w:sdtContent>
      </w:sdt>
    </w:p>
    <w:sdt>
      <w:sdtPr>
        <w:alias w:val="Subtitle"/>
        <w:tag w:val=""/>
        <w:id w:val="328029620"/>
        <w:placeholder>
          <w:docPart w:val="F2A8441092254D9CBDE60E30363E6FE6"/>
        </w:placeholder>
        <w:dataBinding w:prefixMappings="xmlns:ns0='http://purl.org/dc/elements/1.1/' xmlns:ns1='http://schemas.openxmlformats.org/package/2006/metadata/core-properties' " w:xpath="/ns1:coreProperties[1]/ns0:subject[1]" w:storeItemID="{6C3C8BC8-F283-45AE-878A-BAB7291924A1}"/>
        <w:text w:multiLine="1"/>
      </w:sdtPr>
      <w:sdtContent>
        <w:p w14:paraId="7E1A7275" w14:textId="0E7D8D82" w:rsidR="004C1F02" w:rsidRDefault="0087550E" w:rsidP="00DD560D">
          <w:pPr>
            <w:pStyle w:val="Subtitle"/>
            <w:framePr w:wrap="around"/>
          </w:pPr>
          <w:r w:rsidRPr="0087550E">
            <w:t>Current and superseded course code</w:t>
          </w:r>
          <w:r>
            <w:t>s</w:t>
          </w:r>
        </w:p>
      </w:sdtContent>
    </w:sdt>
    <w:p w14:paraId="57A6000B" w14:textId="77777777" w:rsidR="00254F12" w:rsidRPr="004C1F02" w:rsidRDefault="00761CCD" w:rsidP="00F02274">
      <w:pPr>
        <w:pStyle w:val="xVicLogo"/>
        <w:framePr w:wrap="around"/>
      </w:pPr>
      <w:r>
        <w:rPr>
          <w:noProof/>
        </w:rPr>
        <w:drawing>
          <wp:inline distT="0" distB="0" distL="0" distR="0" wp14:anchorId="55D3FD2D" wp14:editId="7D036412">
            <wp:extent cx="753488" cy="432000"/>
            <wp:effectExtent l="0" t="0" r="8890" b="6350"/>
            <wp:docPr id="1648969796" name="Cover_Logo_StateGovt" descr="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969796" name="Cover_Logo_StateGovt" descr="Victoria State Government"/>
                    <pic:cNvPicPr/>
                  </pic:nvPicPr>
                  <pic:blipFill>
                    <a:blip r:embed="rId12">
                      <a:extLst>
                        <a:ext uri="{96DAC541-7B7A-43D3-8B79-37D633B846F1}">
                          <asvg:svgBlip xmlns:asvg="http://schemas.microsoft.com/office/drawing/2016/SVG/main" r:embed="rId13"/>
                        </a:ext>
                      </a:extLst>
                    </a:blip>
                    <a:stretch>
                      <a:fillRect/>
                    </a:stretch>
                  </pic:blipFill>
                  <pic:spPr>
                    <a:xfrm>
                      <a:off x="0" y="0"/>
                      <a:ext cx="753488" cy="432000"/>
                    </a:xfrm>
                    <a:prstGeom prst="rect">
                      <a:avLst/>
                    </a:prstGeom>
                  </pic:spPr>
                </pic:pic>
              </a:graphicData>
            </a:graphic>
          </wp:inline>
        </w:drawing>
      </w:r>
    </w:p>
    <w:p w14:paraId="165C847C" w14:textId="1014004C" w:rsidR="00712437" w:rsidRPr="00F02274" w:rsidRDefault="00F02274" w:rsidP="00F02274">
      <w:pPr>
        <w:pStyle w:val="xPartnerLogo"/>
        <w:framePr w:wrap="around"/>
      </w:pPr>
      <w:r w:rsidRPr="00F02274">
        <w:drawing>
          <wp:inline distT="0" distB="0" distL="0" distR="0" wp14:anchorId="620230F4" wp14:editId="504CD1B8">
            <wp:extent cx="808396" cy="432000"/>
            <wp:effectExtent l="0" t="0" r="0" b="6350"/>
            <wp:docPr id="1441638494" name="Safe Food Victoria" descr="Safe Food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638494" name="Safe Food Victoria" descr="Safe Food Victoria"/>
                    <pic:cNvPicPr/>
                  </pic:nvPicPr>
                  <pic:blipFill>
                    <a:blip r:embed="rId14">
                      <a:extLst>
                        <a:ext uri="{96DAC541-7B7A-43D3-8B79-37D633B846F1}">
                          <asvg:svgBlip xmlns:asvg="http://schemas.microsoft.com/office/drawing/2016/SVG/main" r:embed="rId15"/>
                        </a:ext>
                      </a:extLst>
                    </a:blip>
                    <a:stretch>
                      <a:fillRect/>
                    </a:stretch>
                  </pic:blipFill>
                  <pic:spPr>
                    <a:xfrm>
                      <a:off x="0" y="0"/>
                      <a:ext cx="808396" cy="432000"/>
                    </a:xfrm>
                    <a:prstGeom prst="rect">
                      <a:avLst/>
                    </a:prstGeom>
                  </pic:spPr>
                </pic:pic>
              </a:graphicData>
            </a:graphic>
          </wp:inline>
        </w:drawing>
      </w:r>
      <w:r>
        <w:tab/>
      </w:r>
      <w:r>
        <w:tab/>
      </w:r>
    </w:p>
    <w:p w14:paraId="76533E65" w14:textId="06B83F7E" w:rsidR="008C06B8" w:rsidRDefault="00DF4201" w:rsidP="00F02274">
      <w:pPr>
        <w:pStyle w:val="BodyText"/>
      </w:pPr>
      <w:bookmarkStart w:id="1" w:name="_Hlk143247946"/>
      <w:r>
        <w:rPr>
          <w:noProof/>
        </w:rPr>
        <mc:AlternateContent>
          <mc:Choice Requires="wps">
            <w:drawing>
              <wp:anchor distT="0" distB="0" distL="114300" distR="114300" simplePos="0" relativeHeight="251648512" behindDoc="1" locked="1" layoutInCell="1" allowOverlap="1" wp14:anchorId="052806F3" wp14:editId="0D888B7E">
                <wp:simplePos x="0" y="0"/>
                <wp:positionH relativeFrom="page">
                  <wp:align>right</wp:align>
                </wp:positionH>
                <wp:positionV relativeFrom="page">
                  <wp:align>top</wp:align>
                </wp:positionV>
                <wp:extent cx="3780000" cy="3304800"/>
                <wp:effectExtent l="0" t="0" r="0" b="0"/>
                <wp:wrapNone/>
                <wp:docPr id="756335389" name="PlainHdr_Curve Left"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780000" cy="3304800"/>
                        </a:xfrm>
                        <a:custGeom>
                          <a:avLst/>
                          <a:gdLst>
                            <a:gd name="csX0" fmla="*/ 242135 w 2832935"/>
                            <a:gd name="csY0" fmla="*/ 0 h 2478991"/>
                            <a:gd name="csX1" fmla="*/ 2832935 w 2832935"/>
                            <a:gd name="csY1" fmla="*/ 0 h 2478991"/>
                            <a:gd name="csX2" fmla="*/ 2832935 w 2832935"/>
                            <a:gd name="csY2" fmla="*/ 2462879 h 2478991"/>
                            <a:gd name="csX3" fmla="*/ 2688822 w 2832935"/>
                            <a:gd name="csY3" fmla="*/ 2467261 h 2478991"/>
                            <a:gd name="csX4" fmla="*/ 518646 w 2832935"/>
                            <a:gd name="csY4" fmla="*/ 2444591 h 2478991"/>
                            <a:gd name="csX5" fmla="*/ 392820 w 2832935"/>
                            <a:gd name="csY5" fmla="*/ 2433352 h 2478991"/>
                            <a:gd name="csX6" fmla="*/ 23441 w 2832935"/>
                            <a:gd name="csY6" fmla="*/ 1276445 h 2478991"/>
                            <a:gd name="csX7" fmla="*/ 51635 w 2832935"/>
                            <a:gd name="csY7" fmla="*/ 465201 h 2478991"/>
                            <a:gd name="csX8" fmla="*/ 242135 w 2832935"/>
                            <a:gd name="csY8" fmla="*/ 0 h 2478991"/>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Lst>
                          <a:rect l="l" t="t" r="r" b="b"/>
                          <a:pathLst>
                            <a:path w="2832935" h="2478991">
                              <a:moveTo>
                                <a:pt x="242135" y="0"/>
                              </a:moveTo>
                              <a:lnTo>
                                <a:pt x="2832935" y="0"/>
                              </a:lnTo>
                              <a:lnTo>
                                <a:pt x="2832935" y="2462879"/>
                              </a:lnTo>
                              <a:cubicBezTo>
                                <a:pt x="2785501" y="2471357"/>
                                <a:pt x="2736923" y="2465928"/>
                                <a:pt x="2688822" y="2467261"/>
                              </a:cubicBezTo>
                              <a:cubicBezTo>
                                <a:pt x="1965112" y="2487930"/>
                                <a:pt x="1241498" y="2481834"/>
                                <a:pt x="518646" y="2444591"/>
                              </a:cubicBezTo>
                              <a:lnTo>
                                <a:pt x="392820" y="2433352"/>
                              </a:lnTo>
                              <a:cubicBezTo>
                                <a:pt x="240992" y="2061020"/>
                                <a:pt x="79638" y="1678210"/>
                                <a:pt x="23441" y="1276445"/>
                              </a:cubicBezTo>
                              <a:cubicBezTo>
                                <a:pt x="-13802" y="1010412"/>
                                <a:pt x="-8277" y="727615"/>
                                <a:pt x="51635" y="465201"/>
                              </a:cubicBezTo>
                              <a:cubicBezTo>
                                <a:pt x="88973" y="301371"/>
                                <a:pt x="162125" y="146495"/>
                                <a:pt x="242135" y="0"/>
                              </a:cubicBezTo>
                              <a:close/>
                            </a:path>
                          </a:pathLst>
                        </a:custGeom>
                        <a:blipFill dpi="0" rotWithShape="1">
                          <a:blip r:embed="rId16" cstate="print">
                            <a:extLst>
                              <a:ext uri="{28A0092B-C50C-407E-A947-70E740481C1C}">
                                <a14:useLocalDpi xmlns:a14="http://schemas.microsoft.com/office/drawing/2010/main" val="0"/>
                              </a:ext>
                            </a:extLst>
                          </a:blip>
                          <a:srcRect/>
                          <a:stretch>
                            <a:fillRect/>
                          </a:stretch>
                        </a:blipFill>
                        <a:ln w="9525" cap="flat">
                          <a:noFill/>
                          <a:prstDash val="solid"/>
                          <a:miter/>
                        </a:ln>
                      </wps:spPr>
                      <wps:bodyPr/>
                    </wps:wsp>
                  </a:graphicData>
                </a:graphic>
                <wp14:sizeRelH relativeFrom="margin">
                  <wp14:pctWidth>0</wp14:pctWidth>
                </wp14:sizeRelH>
                <wp14:sizeRelV relativeFrom="margin">
                  <wp14:pctHeight>0</wp14:pctHeight>
                </wp14:sizeRelV>
              </wp:anchor>
            </w:drawing>
          </mc:Choice>
          <mc:Fallback>
            <w:pict>
              <v:shape w14:anchorId="00BB7E7A" id="PlainHdr_Curve Left" o:spid="_x0000_s1026" alt="&quot;&quot;" style="position:absolute;margin-left:246.45pt;margin-top:0;width:297.65pt;height:260.2pt;z-index:-251667968;visibility:hidden;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top" coordsize="2832935,24789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" path="m242135,l2832935,r,2462879c2785501,2471357,2736923,2465928,2688822,2467261v-723710,20669,-1447324,14573,-2170176,-22670l392820,2433352c240992,2061020,79638,1678210,23441,1276445,-13802,1010412,-8277,727615,51635,465201,88973,301371,162125,146495,242135,xe" stroked="f">
                <v:fill r:id="rId17" o:title="" recolor="t" rotate="t" type="frame"/>
                <v:stroke joinstyle="miter"/>
                <v:path arrowok="t" o:connecttype="custom" o:connectlocs="323082,0;3780000,0;3780000,3283321;3587709,3289162;692032,3258941;524142,3243958;31277,1701658;68897,620170;323082,0" o:connectangles="0,0,0,0,0,0,0,0,0"/>
                <o:lock v:ext="edit" aspectratio="t"/>
                <w10:wrap anchorx="page" anchory="page"/>
                <w10:anchorlock/>
              </v:shape>
            </w:pict>
          </mc:Fallback>
        </mc:AlternateContent>
      </w:r>
      <w:r w:rsidR="003B591A">
        <w:rPr>
          <w:noProof/>
        </w:rPr>
        <mc:AlternateContent>
          <mc:Choice Requires="wps">
            <w:drawing>
              <wp:anchor distT="0" distB="0" distL="114300" distR="114300" simplePos="0" relativeHeight="251646464" behindDoc="1" locked="1" layoutInCell="1" allowOverlap="1" wp14:anchorId="4CCD8D4F" wp14:editId="5AFBF130">
                <wp:simplePos x="0" y="0"/>
                <wp:positionH relativeFrom="page">
                  <wp:align>left</wp:align>
                </wp:positionH>
                <wp:positionV relativeFrom="page">
                  <wp:align>top</wp:align>
                </wp:positionV>
                <wp:extent cx="7563600" cy="3308400"/>
                <wp:effectExtent l="0" t="0" r="0" b="6350"/>
                <wp:wrapNone/>
                <wp:docPr id="1" name="Yellow Background">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3600" cy="3308400"/>
                        </a:xfrm>
                        <a:custGeom>
                          <a:avLst/>
                          <a:gdLst>
                            <a:gd name="csX0" fmla="*/ 0 w 7564065"/>
                            <a:gd name="csY0" fmla="*/ 2737900 h 3307137"/>
                            <a:gd name="csX1" fmla="*/ 0 w 7564065"/>
                            <a:gd name="csY1" fmla="*/ 0 h 3307137"/>
                            <a:gd name="csX2" fmla="*/ 7564066 w 7564065"/>
                            <a:gd name="csY2" fmla="*/ 0 h 3307137"/>
                            <a:gd name="csX3" fmla="*/ 7564066 w 7564065"/>
                            <a:gd name="csY3" fmla="*/ 3286624 h 3307137"/>
                            <a:gd name="csX4" fmla="*/ 7371826 w 7564065"/>
                            <a:gd name="csY4" fmla="*/ 3292471 h 3307137"/>
                            <a:gd name="csX5" fmla="*/ 960946 w 7564065"/>
                            <a:gd name="csY5" fmla="*/ 2901487 h 3307137"/>
                            <a:gd name="csX6" fmla="*/ 0 w 7564065"/>
                            <a:gd name="csY6" fmla="*/ 2737900 h 3307137"/>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7564065" h="3307137">
                              <a:moveTo>
                                <a:pt x="0" y="2737900"/>
                              </a:moveTo>
                              <a:lnTo>
                                <a:pt x="0" y="0"/>
                              </a:lnTo>
                              <a:lnTo>
                                <a:pt x="7564066" y="0"/>
                              </a:lnTo>
                              <a:lnTo>
                                <a:pt x="7564066" y="3286624"/>
                              </a:lnTo>
                              <a:cubicBezTo>
                                <a:pt x="7500791" y="3297936"/>
                                <a:pt x="7435991" y="3290691"/>
                                <a:pt x="7371826" y="3292471"/>
                              </a:cubicBezTo>
                              <a:cubicBezTo>
                                <a:pt x="5227836" y="3352847"/>
                                <a:pt x="3080033" y="3227646"/>
                                <a:pt x="960946" y="2901487"/>
                              </a:cubicBezTo>
                              <a:cubicBezTo>
                                <a:pt x="639741" y="2852043"/>
                                <a:pt x="319426" y="2795988"/>
                                <a:pt x="0" y="2737900"/>
                              </a:cubicBezTo>
                              <a:close/>
                            </a:path>
                          </a:pathLst>
                        </a:custGeom>
                        <a:blipFill dpi="0" rotWithShape="1">
                          <a:blip r:embed="rId18" cstate="print">
                            <a:extLst>
                              <a:ext uri="{28A0092B-C50C-407E-A947-70E740481C1C}">
                                <a14:useLocalDpi xmlns:a14="http://schemas.microsoft.com/office/drawing/2010/main" val="0"/>
                              </a:ext>
                            </a:extLst>
                          </a:blip>
                          <a:srcRect/>
                          <a:stretch>
                            <a:fillRect/>
                          </a:stretch>
                        </a:blipFill>
                        <a:ln w="12695" cap="flat">
                          <a:noFill/>
                          <a:prstDash val="solid"/>
                          <a:miter/>
                        </a:ln>
                      </wps:spPr>
                      <wps:bodyPr/>
                    </wps:wsp>
                  </a:graphicData>
                </a:graphic>
                <wp14:sizeRelH relativeFrom="page">
                  <wp14:pctWidth>0</wp14:pctWidth>
                </wp14:sizeRelH>
                <wp14:sizeRelV relativeFrom="page">
                  <wp14:pctHeight>0</wp14:pctHeight>
                </wp14:sizeRelV>
              </wp:anchor>
            </w:drawing>
          </mc:Choice>
          <mc:Fallback>
            <w:pict>
              <v:shape w14:anchorId="0FC99E3A" id="Yellow Background" o:spid="_x0000_s1026" alt="&quot;&quot;" style="position:absolute;margin-left:0;margin-top:0;width:595.55pt;height:260.5pt;z-index:-25167001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page;mso-height-relative:page;v-text-anchor:top" coordsize="7564065,33071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" path="m,2737900l,,7564066,r,3286624c7500791,3297936,7435991,3290691,7371826,3292471,5227836,3352847,3080033,3227646,960946,2901487,639741,2852043,319426,2795988,,2737900xe" stroked="f" strokeweight=".35264mm">
                <v:fill r:id="rId19" o:title="" recolor="t" rotate="t" type="frame"/>
                <v:stroke joinstyle="miter"/>
                <v:path arrowok="t" o:connecttype="custom" o:connectlocs="0,2738946;0,0;7563601,0;7563601,3287879;7371373,3293728;960887,2902595;0,2738946" o:connectangles="0,0,0,0,0,0,0"/>
                <w10:wrap anchorx="page" anchory="page"/>
                <w10:anchorlock/>
              </v:shape>
            </w:pict>
          </mc:Fallback>
        </mc:AlternateContent>
      </w:r>
      <w:r w:rsidR="003312DB">
        <w:rPr>
          <w:noProof/>
        </w:rPr>
        <w:drawing>
          <wp:anchor distT="0" distB="0" distL="114300" distR="114300" simplePos="0" relativeHeight="251647488" behindDoc="1" locked="1" layoutInCell="1" allowOverlap="1" wp14:anchorId="3CEED691" wp14:editId="4A5C1CB7">
            <wp:simplePos x="0" y="0"/>
            <wp:positionH relativeFrom="page">
              <wp:align>right</wp:align>
            </wp:positionH>
            <wp:positionV relativeFrom="page">
              <wp:align>top</wp:align>
            </wp:positionV>
            <wp:extent cx="3546000" cy="3308400"/>
            <wp:effectExtent l="0" t="0" r="0" b="6350"/>
            <wp:wrapNone/>
            <wp:docPr id="557650749" name="PlainHdr_Green Burst"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650749" name="PlainHdr_Green Burst" hidden="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546000" cy="3308400"/>
                    </a:xfrm>
                    <a:prstGeom prst="rect">
                      <a:avLst/>
                    </a:prstGeom>
                  </pic:spPr>
                </pic:pic>
              </a:graphicData>
            </a:graphic>
            <wp14:sizeRelH relativeFrom="page">
              <wp14:pctWidth>0</wp14:pctWidth>
            </wp14:sizeRelH>
            <wp14:sizeRelV relativeFrom="page">
              <wp14:pctHeight>0</wp14:pctHeight>
            </wp14:sizeRelV>
          </wp:anchor>
        </w:drawing>
      </w:r>
      <w:bookmarkEnd w:id="1"/>
    </w:p>
    <w:p w14:paraId="728D8F1E" w14:textId="77777777" w:rsidR="00665916" w:rsidRDefault="00665916" w:rsidP="004C1F02">
      <w:pPr>
        <w:sectPr w:rsidR="00665916" w:rsidSect="008C06B8">
          <w:headerReference w:type="even" r:id="rId21"/>
          <w:footerReference w:type="even" r:id="rId22"/>
          <w:footerReference w:type="default" r:id="rId23"/>
          <w:footerReference w:type="first" r:id="rId24"/>
          <w:type w:val="continuous"/>
          <w:pgSz w:w="11907" w:h="16839" w:code="9"/>
          <w:pgMar w:top="737" w:right="851" w:bottom="1701" w:left="851" w:header="284" w:footer="284" w:gutter="0"/>
          <w:cols w:space="454"/>
          <w:noEndnote/>
          <w:titlePg/>
          <w:docGrid w:linePitch="360"/>
        </w:sectPr>
      </w:pPr>
    </w:p>
    <w:bookmarkEnd w:id="0"/>
    <w:p w14:paraId="5F66259B" w14:textId="2526A5F6" w:rsidR="00543225" w:rsidRDefault="00543225" w:rsidP="00C15627">
      <w:pPr>
        <w:pStyle w:val="Heading2"/>
        <w:rPr>
          <w:rFonts w:asciiTheme="minorHAnsi" w:eastAsia="Times New Roman" w:hAnsiTheme="minorHAnsi" w:cs="Times New Roman"/>
          <w:b w:val="0"/>
          <w:bCs w:val="0"/>
          <w:color w:val="201547" w:themeColor="text2"/>
          <w:spacing w:val="-1"/>
          <w:sz w:val="24"/>
          <w:szCs w:val="24"/>
        </w:rPr>
      </w:pPr>
      <w:r w:rsidRPr="00543225">
        <w:rPr>
          <w:rFonts w:asciiTheme="minorHAnsi" w:eastAsia="Times New Roman" w:hAnsiTheme="minorHAnsi" w:cs="Times New Roman"/>
          <w:b w:val="0"/>
          <w:bCs w:val="0"/>
          <w:color w:val="201547" w:themeColor="text2"/>
          <w:spacing w:val="-1"/>
          <w:sz w:val="24"/>
          <w:szCs w:val="24"/>
        </w:rPr>
        <w:t xml:space="preserve">RTOs regularly change course codes. See the list of </w:t>
      </w:r>
      <w:r>
        <w:rPr>
          <w:rFonts w:asciiTheme="minorHAnsi" w:eastAsia="Times New Roman" w:hAnsiTheme="minorHAnsi" w:cs="Times New Roman"/>
          <w:b w:val="0"/>
          <w:bCs w:val="0"/>
          <w:color w:val="201547" w:themeColor="text2"/>
          <w:spacing w:val="-1"/>
          <w:sz w:val="24"/>
          <w:szCs w:val="24"/>
        </w:rPr>
        <w:t>current and</w:t>
      </w:r>
      <w:r w:rsidRPr="00543225">
        <w:rPr>
          <w:rFonts w:asciiTheme="minorHAnsi" w:eastAsia="Times New Roman" w:hAnsiTheme="minorHAnsi" w:cs="Times New Roman"/>
          <w:b w:val="0"/>
          <w:bCs w:val="0"/>
          <w:color w:val="201547" w:themeColor="text2"/>
          <w:spacing w:val="-1"/>
          <w:sz w:val="24"/>
          <w:szCs w:val="24"/>
        </w:rPr>
        <w:t xml:space="preserve"> superseded course codes</w:t>
      </w:r>
      <w:r>
        <w:rPr>
          <w:rFonts w:asciiTheme="minorHAnsi" w:eastAsia="Times New Roman" w:hAnsiTheme="minorHAnsi" w:cs="Times New Roman"/>
          <w:b w:val="0"/>
          <w:bCs w:val="0"/>
          <w:color w:val="201547" w:themeColor="text2"/>
          <w:spacing w:val="-1"/>
          <w:sz w:val="24"/>
          <w:szCs w:val="24"/>
        </w:rPr>
        <w:t>.</w:t>
      </w:r>
      <w:r w:rsidRPr="00543225">
        <w:rPr>
          <w:rFonts w:asciiTheme="minorHAnsi" w:eastAsia="Times New Roman" w:hAnsiTheme="minorHAnsi" w:cs="Times New Roman"/>
          <w:b w:val="0"/>
          <w:bCs w:val="0"/>
          <w:color w:val="201547" w:themeColor="text2"/>
          <w:spacing w:val="-1"/>
          <w:sz w:val="24"/>
          <w:szCs w:val="24"/>
        </w:rPr>
        <w:t xml:space="preserve"> </w:t>
      </w:r>
    </w:p>
    <w:p w14:paraId="30DEE16B" w14:textId="71AEF126" w:rsidR="00B543EC" w:rsidRPr="004774EC" w:rsidRDefault="00C15627" w:rsidP="00C15627">
      <w:pPr>
        <w:pStyle w:val="Heading2"/>
      </w:pPr>
      <w:r>
        <w:t>Processing</w:t>
      </w:r>
    </w:p>
    <w:tbl>
      <w:tblPr>
        <w:tblStyle w:val="TableGrid"/>
        <w:tblW w:w="5000" w:type="pct"/>
        <w:tblLook w:val="00A0" w:firstRow="1" w:lastRow="0" w:firstColumn="1" w:lastColumn="0" w:noHBand="0" w:noVBand="0"/>
      </w:tblPr>
      <w:tblGrid>
        <w:gridCol w:w="2552"/>
        <w:gridCol w:w="2553"/>
        <w:gridCol w:w="2551"/>
        <w:gridCol w:w="2549"/>
      </w:tblGrid>
      <w:tr w:rsidR="0057472B" w:rsidRPr="004774EC" w14:paraId="3A7BBE78" w14:textId="63759461" w:rsidTr="00CF7553">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250" w:type="pct"/>
            <w:vAlign w:val="bottom"/>
          </w:tcPr>
          <w:p w14:paraId="717A83D6" w14:textId="4B2B9CE1" w:rsidR="0057472B" w:rsidRPr="008C06B8" w:rsidRDefault="0057472B" w:rsidP="0057472B">
            <w:pPr>
              <w:pStyle w:val="TableHeadingLeft"/>
            </w:pPr>
            <w:r>
              <w:t>Code</w:t>
            </w:r>
          </w:p>
        </w:tc>
        <w:tc>
          <w:tcPr>
            <w:cnfStyle w:val="000010000000" w:firstRow="0" w:lastRow="0" w:firstColumn="0" w:lastColumn="0" w:oddVBand="1" w:evenVBand="0" w:oddHBand="0" w:evenHBand="0" w:firstRowFirstColumn="0" w:firstRowLastColumn="0" w:lastRowFirstColumn="0" w:lastRowLastColumn="0"/>
            <w:tcW w:w="1251" w:type="pct"/>
            <w:vAlign w:val="center"/>
          </w:tcPr>
          <w:p w14:paraId="04208AE7" w14:textId="632E50AF" w:rsidR="0057472B" w:rsidRPr="008C06B8" w:rsidRDefault="0057472B" w:rsidP="0057472B">
            <w:pPr>
              <w:pStyle w:val="TableHeadingLeft"/>
            </w:pPr>
            <w:r>
              <w:t>Name</w:t>
            </w:r>
          </w:p>
        </w:tc>
        <w:tc>
          <w:tcPr>
            <w:tcW w:w="1250" w:type="pct"/>
            <w:vAlign w:val="bottom"/>
          </w:tcPr>
          <w:p w14:paraId="6F7D7198" w14:textId="02DA2777" w:rsidR="0057472B" w:rsidRPr="008C06B8" w:rsidRDefault="0057472B" w:rsidP="0057472B">
            <w:pPr>
              <w:pStyle w:val="TableHeadingLeft"/>
              <w:cnfStyle w:val="100000000000" w:firstRow="1" w:lastRow="0" w:firstColumn="0" w:lastColumn="0" w:oddVBand="0" w:evenVBand="0" w:oddHBand="0" w:evenHBand="0" w:firstRowFirstColumn="0" w:firstRowLastColumn="0" w:lastRowFirstColumn="0" w:lastRowLastColumn="0"/>
            </w:pPr>
            <w:r>
              <w:t>Status</w:t>
            </w:r>
          </w:p>
        </w:tc>
        <w:tc>
          <w:tcPr>
            <w:cnfStyle w:val="000010000000" w:firstRow="0" w:lastRow="0" w:firstColumn="0" w:lastColumn="0" w:oddVBand="1" w:evenVBand="0" w:oddHBand="0" w:evenHBand="0" w:firstRowFirstColumn="0" w:firstRowLastColumn="0" w:lastRowFirstColumn="0" w:lastRowLastColumn="0"/>
            <w:tcW w:w="1249" w:type="pct"/>
          </w:tcPr>
          <w:p w14:paraId="30CA2D99" w14:textId="0628A433" w:rsidR="0057472B" w:rsidRPr="00490448" w:rsidRDefault="0057472B" w:rsidP="0057472B">
            <w:pPr>
              <w:pStyle w:val="TableHeadingLeft"/>
              <w:rPr>
                <w:bCs/>
              </w:rPr>
            </w:pPr>
            <w:r>
              <w:rPr>
                <w:bCs/>
              </w:rPr>
              <w:t>Superseded on</w:t>
            </w:r>
          </w:p>
        </w:tc>
      </w:tr>
      <w:tr w:rsidR="0057472B" w:rsidRPr="004774EC" w14:paraId="05E6502A" w14:textId="7D12E0A1" w:rsidTr="00BD11E6">
        <w:trPr>
          <w:cantSplit/>
        </w:trPr>
        <w:tc>
          <w:tcPr>
            <w:cnfStyle w:val="001000000000" w:firstRow="0" w:lastRow="0" w:firstColumn="1" w:lastColumn="0" w:oddVBand="0" w:evenVBand="0" w:oddHBand="0" w:evenHBand="0" w:firstRowFirstColumn="0" w:firstRowLastColumn="0" w:lastRowFirstColumn="0" w:lastRowLastColumn="0"/>
            <w:tcW w:w="1250" w:type="pct"/>
            <w:vAlign w:val="bottom"/>
          </w:tcPr>
          <w:p w14:paraId="3846CAF3" w14:textId="51404634" w:rsidR="0057472B" w:rsidRPr="008C06B8" w:rsidRDefault="0057472B" w:rsidP="0057472B">
            <w:pPr>
              <w:pStyle w:val="TableTextLeft"/>
              <w:keepNext/>
            </w:pPr>
            <w:r w:rsidRPr="00490448">
              <w:rPr>
                <w:b/>
                <w:bCs/>
              </w:rPr>
              <w:t>FBPFSY2002</w:t>
            </w:r>
          </w:p>
        </w:tc>
        <w:tc>
          <w:tcPr>
            <w:cnfStyle w:val="000010000000" w:firstRow="0" w:lastRow="0" w:firstColumn="0" w:lastColumn="0" w:oddVBand="1" w:evenVBand="0" w:oddHBand="0" w:evenHBand="0" w:firstRowFirstColumn="0" w:firstRowLastColumn="0" w:lastRowFirstColumn="0" w:lastRowLastColumn="0"/>
            <w:tcW w:w="1251" w:type="pct"/>
            <w:vAlign w:val="center"/>
          </w:tcPr>
          <w:p w14:paraId="0EE49F73" w14:textId="29D2119B" w:rsidR="0057472B" w:rsidRPr="008C06B8" w:rsidRDefault="0057472B" w:rsidP="0057472B">
            <w:pPr>
              <w:pStyle w:val="TableTextLeft"/>
              <w:keepNext/>
            </w:pPr>
            <w:r w:rsidRPr="00490448">
              <w:rPr>
                <w:b/>
                <w:bCs/>
              </w:rPr>
              <w:t>Apply food safety procedures</w:t>
            </w:r>
          </w:p>
        </w:tc>
        <w:tc>
          <w:tcPr>
            <w:tcW w:w="1250" w:type="pct"/>
            <w:vAlign w:val="bottom"/>
          </w:tcPr>
          <w:p w14:paraId="73C5CA14" w14:textId="7AFA438B" w:rsidR="0057472B" w:rsidRPr="008C06B8" w:rsidRDefault="0057472B" w:rsidP="0057472B">
            <w:pPr>
              <w:pStyle w:val="TableTextLeft"/>
              <w:keepNext/>
              <w:cnfStyle w:val="000000000000" w:firstRow="0" w:lastRow="0" w:firstColumn="0" w:lastColumn="0" w:oddVBand="0" w:evenVBand="0" w:oddHBand="0" w:evenHBand="0" w:firstRowFirstColumn="0" w:firstRowLastColumn="0" w:lastRowFirstColumn="0" w:lastRowLastColumn="0"/>
            </w:pPr>
            <w:r w:rsidRPr="00490448">
              <w:rPr>
                <w:b/>
                <w:bCs/>
              </w:rPr>
              <w:t>Current</w:t>
            </w:r>
          </w:p>
        </w:tc>
        <w:tc>
          <w:tcPr>
            <w:cnfStyle w:val="000010000000" w:firstRow="0" w:lastRow="0" w:firstColumn="0" w:lastColumn="0" w:oddVBand="1" w:evenVBand="0" w:oddHBand="0" w:evenHBand="0" w:firstRowFirstColumn="0" w:firstRowLastColumn="0" w:lastRowFirstColumn="0" w:lastRowLastColumn="0"/>
            <w:tcW w:w="1249" w:type="pct"/>
          </w:tcPr>
          <w:p w14:paraId="58407321" w14:textId="41FC514F" w:rsidR="0057472B" w:rsidRPr="008C06B8" w:rsidRDefault="0057472B" w:rsidP="0057472B">
            <w:pPr>
              <w:pStyle w:val="TableTextLeft"/>
              <w:keepNext/>
            </w:pPr>
          </w:p>
        </w:tc>
      </w:tr>
      <w:tr w:rsidR="0057472B" w:rsidRPr="004774EC" w14:paraId="5284932B" w14:textId="59752623" w:rsidTr="00BD11E6">
        <w:trPr>
          <w:cantSplit/>
        </w:trPr>
        <w:tc>
          <w:tcPr>
            <w:cnfStyle w:val="001000000000" w:firstRow="0" w:lastRow="0" w:firstColumn="1" w:lastColumn="0" w:oddVBand="0" w:evenVBand="0" w:oddHBand="0" w:evenHBand="0" w:firstRowFirstColumn="0" w:firstRowLastColumn="0" w:lastRowFirstColumn="0" w:lastRowLastColumn="0"/>
            <w:tcW w:w="1250" w:type="pct"/>
            <w:vAlign w:val="bottom"/>
          </w:tcPr>
          <w:p w14:paraId="6F9E0823" w14:textId="6DFE1C56" w:rsidR="0057472B" w:rsidRPr="008C06B8" w:rsidRDefault="0057472B" w:rsidP="0057472B">
            <w:pPr>
              <w:pStyle w:val="TableTextLeft"/>
            </w:pPr>
            <w:r w:rsidRPr="00F54BB1">
              <w:t>FBPFSY2001</w:t>
            </w:r>
          </w:p>
        </w:tc>
        <w:tc>
          <w:tcPr>
            <w:cnfStyle w:val="000010000000" w:firstRow="0" w:lastRow="0" w:firstColumn="0" w:lastColumn="0" w:oddVBand="1" w:evenVBand="0" w:oddHBand="0" w:evenHBand="0" w:firstRowFirstColumn="0" w:firstRowLastColumn="0" w:lastRowFirstColumn="0" w:lastRowLastColumn="0"/>
            <w:tcW w:w="1251" w:type="pct"/>
            <w:vAlign w:val="center"/>
          </w:tcPr>
          <w:p w14:paraId="1CAB1F5A" w14:textId="4891FE5C" w:rsidR="0057472B" w:rsidRPr="008C06B8" w:rsidRDefault="0057472B" w:rsidP="0057472B">
            <w:pPr>
              <w:pStyle w:val="TableTextLeft"/>
            </w:pPr>
            <w:r w:rsidRPr="00F54BB1">
              <w:t>Implement the food safety program and procedures</w:t>
            </w:r>
          </w:p>
        </w:tc>
        <w:tc>
          <w:tcPr>
            <w:tcW w:w="1250" w:type="pct"/>
            <w:vAlign w:val="bottom"/>
          </w:tcPr>
          <w:p w14:paraId="6BDE8441" w14:textId="23D7F7A6" w:rsidR="0057472B" w:rsidRPr="008C06B8" w:rsidRDefault="0057472B" w:rsidP="0057472B">
            <w:pPr>
              <w:pStyle w:val="TableTextLeft"/>
              <w:cnfStyle w:val="000000000000" w:firstRow="0" w:lastRow="0" w:firstColumn="0" w:lastColumn="0" w:oddVBand="0" w:evenVBand="0" w:oddHBand="0" w:evenHBand="0" w:firstRowFirstColumn="0" w:firstRowLastColumn="0" w:lastRowFirstColumn="0" w:lastRowLastColumn="0"/>
            </w:pPr>
            <w:r w:rsidRPr="00F54BB1">
              <w:t>Superseded</w:t>
            </w:r>
          </w:p>
        </w:tc>
        <w:tc>
          <w:tcPr>
            <w:cnfStyle w:val="000010000000" w:firstRow="0" w:lastRow="0" w:firstColumn="0" w:lastColumn="0" w:oddVBand="1" w:evenVBand="0" w:oddHBand="0" w:evenHBand="0" w:firstRowFirstColumn="0" w:firstRowLastColumn="0" w:lastRowFirstColumn="0" w:lastRowLastColumn="0"/>
            <w:tcW w:w="1249" w:type="pct"/>
            <w:vAlign w:val="bottom"/>
          </w:tcPr>
          <w:p w14:paraId="7E44F0D1" w14:textId="2F44682F" w:rsidR="0057472B" w:rsidRPr="008C06B8" w:rsidRDefault="0057472B" w:rsidP="0057472B">
            <w:pPr>
              <w:pStyle w:val="TableTextLeft"/>
            </w:pPr>
            <w:r w:rsidRPr="00F54BB1">
              <w:rPr>
                <w:color w:val="000000"/>
              </w:rPr>
              <w:t> 08-Sep-21</w:t>
            </w:r>
          </w:p>
        </w:tc>
      </w:tr>
      <w:tr w:rsidR="0057472B" w:rsidRPr="004774EC" w14:paraId="0C751BD1" w14:textId="14887807" w:rsidTr="00BD11E6">
        <w:trPr>
          <w:cantSplit/>
        </w:trPr>
        <w:tc>
          <w:tcPr>
            <w:cnfStyle w:val="001000000000" w:firstRow="0" w:lastRow="0" w:firstColumn="1" w:lastColumn="0" w:oddVBand="0" w:evenVBand="0" w:oddHBand="0" w:evenHBand="0" w:firstRowFirstColumn="0" w:firstRowLastColumn="0" w:lastRowFirstColumn="0" w:lastRowLastColumn="0"/>
            <w:tcW w:w="1250" w:type="pct"/>
            <w:vAlign w:val="center"/>
          </w:tcPr>
          <w:p w14:paraId="430EC5A4" w14:textId="6E5D947C" w:rsidR="0057472B" w:rsidRPr="008C06B8" w:rsidRDefault="0057472B" w:rsidP="0057472B">
            <w:pPr>
              <w:pStyle w:val="TableTextLeft"/>
            </w:pPr>
            <w:r w:rsidRPr="00BF2021">
              <w:t>FDFFS2001A</w:t>
            </w:r>
          </w:p>
        </w:tc>
        <w:tc>
          <w:tcPr>
            <w:cnfStyle w:val="000010000000" w:firstRow="0" w:lastRow="0" w:firstColumn="0" w:lastColumn="0" w:oddVBand="1" w:evenVBand="0" w:oddHBand="0" w:evenHBand="0" w:firstRowFirstColumn="0" w:firstRowLastColumn="0" w:lastRowFirstColumn="0" w:lastRowLastColumn="0"/>
            <w:tcW w:w="1251" w:type="pct"/>
            <w:vAlign w:val="center"/>
          </w:tcPr>
          <w:p w14:paraId="28C1096F" w14:textId="171648D8" w:rsidR="0057472B" w:rsidRPr="008C06B8" w:rsidRDefault="0057472B" w:rsidP="0057472B">
            <w:pPr>
              <w:pStyle w:val="TableTextLeft"/>
            </w:pPr>
            <w:r w:rsidRPr="00BF2021">
              <w:t>Implement the food safety program and procedures</w:t>
            </w:r>
          </w:p>
        </w:tc>
        <w:tc>
          <w:tcPr>
            <w:tcW w:w="1250" w:type="pct"/>
            <w:vAlign w:val="center"/>
          </w:tcPr>
          <w:p w14:paraId="1093AD89" w14:textId="4CF53A3E" w:rsidR="0057472B" w:rsidRPr="008C06B8" w:rsidRDefault="0057472B" w:rsidP="0057472B">
            <w:pPr>
              <w:pStyle w:val="TableTextLeft"/>
              <w:cnfStyle w:val="000000000000" w:firstRow="0" w:lastRow="0" w:firstColumn="0" w:lastColumn="0" w:oddVBand="0" w:evenVBand="0" w:oddHBand="0" w:evenHBand="0" w:firstRowFirstColumn="0" w:firstRowLastColumn="0" w:lastRowFirstColumn="0" w:lastRowLastColumn="0"/>
            </w:pPr>
            <w:r w:rsidRPr="00BF2021">
              <w:t>Superseded</w:t>
            </w:r>
          </w:p>
        </w:tc>
        <w:tc>
          <w:tcPr>
            <w:cnfStyle w:val="000010000000" w:firstRow="0" w:lastRow="0" w:firstColumn="0" w:lastColumn="0" w:oddVBand="1" w:evenVBand="0" w:oddHBand="0" w:evenHBand="0" w:firstRowFirstColumn="0" w:firstRowLastColumn="0" w:lastRowFirstColumn="0" w:lastRowLastColumn="0"/>
            <w:tcW w:w="1249" w:type="pct"/>
            <w:vAlign w:val="bottom"/>
          </w:tcPr>
          <w:p w14:paraId="52715612" w14:textId="76C84A11" w:rsidR="0057472B" w:rsidRPr="008C06B8" w:rsidRDefault="0057472B" w:rsidP="0057472B">
            <w:pPr>
              <w:pStyle w:val="TableTextLeft"/>
            </w:pPr>
            <w:r w:rsidRPr="00BF2021">
              <w:rPr>
                <w:color w:val="000000"/>
              </w:rPr>
              <w:t>17-Dec-18</w:t>
            </w:r>
          </w:p>
        </w:tc>
      </w:tr>
      <w:tr w:rsidR="0057472B" w:rsidRPr="004774EC" w14:paraId="58D823CE" w14:textId="77777777" w:rsidTr="00362360">
        <w:trPr>
          <w:cantSplit/>
        </w:trPr>
        <w:tc>
          <w:tcPr>
            <w:cnfStyle w:val="001000000000" w:firstRow="0" w:lastRow="0" w:firstColumn="1" w:lastColumn="0" w:oddVBand="0" w:evenVBand="0" w:oddHBand="0" w:evenHBand="0" w:firstRowFirstColumn="0" w:firstRowLastColumn="0" w:lastRowFirstColumn="0" w:lastRowLastColumn="0"/>
            <w:tcW w:w="1250" w:type="pct"/>
            <w:vAlign w:val="bottom"/>
          </w:tcPr>
          <w:p w14:paraId="278928E3" w14:textId="7CCE5D71" w:rsidR="0057472B" w:rsidRPr="00BF2021" w:rsidRDefault="0057472B" w:rsidP="0057472B">
            <w:pPr>
              <w:pStyle w:val="TableTextLeft"/>
            </w:pPr>
            <w:r w:rsidRPr="00BF2021">
              <w:t>FDFCORFSY2A</w:t>
            </w:r>
          </w:p>
        </w:tc>
        <w:tc>
          <w:tcPr>
            <w:cnfStyle w:val="000010000000" w:firstRow="0" w:lastRow="0" w:firstColumn="0" w:lastColumn="0" w:oddVBand="1" w:evenVBand="0" w:oddHBand="0" w:evenHBand="0" w:firstRowFirstColumn="0" w:firstRowLastColumn="0" w:lastRowFirstColumn="0" w:lastRowLastColumn="0"/>
            <w:tcW w:w="1251" w:type="pct"/>
            <w:vAlign w:val="center"/>
          </w:tcPr>
          <w:p w14:paraId="53F25DB0" w14:textId="13E3AE37" w:rsidR="0057472B" w:rsidRPr="00BF2021" w:rsidRDefault="0057472B" w:rsidP="0057472B">
            <w:pPr>
              <w:pStyle w:val="TableTextLeft"/>
            </w:pPr>
            <w:r w:rsidRPr="00BF2021">
              <w:t>Implement the food safety program and procedures</w:t>
            </w:r>
          </w:p>
        </w:tc>
        <w:tc>
          <w:tcPr>
            <w:tcW w:w="1250" w:type="pct"/>
            <w:vAlign w:val="center"/>
          </w:tcPr>
          <w:p w14:paraId="1400FEE2" w14:textId="209F38B1" w:rsidR="0057472B" w:rsidRPr="00BF2021" w:rsidRDefault="0057472B" w:rsidP="0057472B">
            <w:pPr>
              <w:pStyle w:val="TableTextLeft"/>
              <w:cnfStyle w:val="000000000000" w:firstRow="0" w:lastRow="0" w:firstColumn="0" w:lastColumn="0" w:oddVBand="0" w:evenVBand="0" w:oddHBand="0" w:evenHBand="0" w:firstRowFirstColumn="0" w:firstRowLastColumn="0" w:lastRowFirstColumn="0" w:lastRowLastColumn="0"/>
            </w:pPr>
            <w:r w:rsidRPr="00BF2021">
              <w:t>Superseded</w:t>
            </w:r>
          </w:p>
        </w:tc>
        <w:tc>
          <w:tcPr>
            <w:cnfStyle w:val="000010000000" w:firstRow="0" w:lastRow="0" w:firstColumn="0" w:lastColumn="0" w:oddVBand="1" w:evenVBand="0" w:oddHBand="0" w:evenHBand="0" w:firstRowFirstColumn="0" w:firstRowLastColumn="0" w:lastRowFirstColumn="0" w:lastRowLastColumn="0"/>
            <w:tcW w:w="1249" w:type="pct"/>
            <w:vAlign w:val="bottom"/>
          </w:tcPr>
          <w:p w14:paraId="053EE4B2" w14:textId="174EA76F" w:rsidR="0057472B" w:rsidRPr="00BF2021" w:rsidRDefault="0057472B" w:rsidP="0057472B">
            <w:pPr>
              <w:pStyle w:val="TableTextLeft"/>
              <w:rPr>
                <w:color w:val="000000"/>
              </w:rPr>
            </w:pPr>
            <w:r w:rsidRPr="00BF2021">
              <w:rPr>
                <w:color w:val="000000"/>
              </w:rPr>
              <w:t>30-Jan-11</w:t>
            </w:r>
          </w:p>
        </w:tc>
      </w:tr>
    </w:tbl>
    <w:p w14:paraId="692D10A0" w14:textId="77777777" w:rsidR="00054C20" w:rsidRPr="004774EC" w:rsidRDefault="00054C20" w:rsidP="00054C20">
      <w:pPr>
        <w:pStyle w:val="Heading2"/>
      </w:pPr>
      <w:r>
        <w:t>Processing</w:t>
      </w:r>
    </w:p>
    <w:tbl>
      <w:tblPr>
        <w:tblStyle w:val="TableGrid"/>
        <w:tblW w:w="5000" w:type="pct"/>
        <w:tblLook w:val="00A0" w:firstRow="1" w:lastRow="0" w:firstColumn="1" w:lastColumn="0" w:noHBand="0" w:noVBand="0"/>
      </w:tblPr>
      <w:tblGrid>
        <w:gridCol w:w="2552"/>
        <w:gridCol w:w="2553"/>
        <w:gridCol w:w="2551"/>
        <w:gridCol w:w="2549"/>
      </w:tblGrid>
      <w:tr w:rsidR="00686A8D" w:rsidRPr="004774EC" w14:paraId="567B4A16" w14:textId="77777777" w:rsidTr="00924DB5">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250" w:type="pct"/>
            <w:vAlign w:val="bottom"/>
          </w:tcPr>
          <w:p w14:paraId="00E3C5FC" w14:textId="26E9FCA2" w:rsidR="00686A8D" w:rsidRPr="008C06B8" w:rsidRDefault="00686A8D" w:rsidP="00686A8D">
            <w:pPr>
              <w:pStyle w:val="TableHeadingLeft"/>
            </w:pPr>
            <w:r>
              <w:t>Code</w:t>
            </w:r>
          </w:p>
        </w:tc>
        <w:tc>
          <w:tcPr>
            <w:cnfStyle w:val="000010000000" w:firstRow="0" w:lastRow="0" w:firstColumn="0" w:lastColumn="0" w:oddVBand="1" w:evenVBand="0" w:oddHBand="0" w:evenHBand="0" w:firstRowFirstColumn="0" w:firstRowLastColumn="0" w:lastRowFirstColumn="0" w:lastRowLastColumn="0"/>
            <w:tcW w:w="1251" w:type="pct"/>
            <w:vAlign w:val="center"/>
          </w:tcPr>
          <w:p w14:paraId="3D2F11B0" w14:textId="798D9503" w:rsidR="00686A8D" w:rsidRPr="008C06B8" w:rsidRDefault="00686A8D" w:rsidP="00686A8D">
            <w:pPr>
              <w:pStyle w:val="TableHeadingLeft"/>
            </w:pPr>
            <w:r>
              <w:t>Name</w:t>
            </w:r>
          </w:p>
        </w:tc>
        <w:tc>
          <w:tcPr>
            <w:tcW w:w="1250" w:type="pct"/>
            <w:vAlign w:val="bottom"/>
          </w:tcPr>
          <w:p w14:paraId="51C66F2B" w14:textId="479A7CD7" w:rsidR="00686A8D" w:rsidRPr="008C06B8" w:rsidRDefault="00686A8D" w:rsidP="00686A8D">
            <w:pPr>
              <w:pStyle w:val="TableHeadingLeft"/>
              <w:cnfStyle w:val="100000000000" w:firstRow="1" w:lastRow="0" w:firstColumn="0" w:lastColumn="0" w:oddVBand="0" w:evenVBand="0" w:oddHBand="0" w:evenHBand="0" w:firstRowFirstColumn="0" w:firstRowLastColumn="0" w:lastRowFirstColumn="0" w:lastRowLastColumn="0"/>
            </w:pPr>
            <w:r>
              <w:t>Status</w:t>
            </w:r>
          </w:p>
        </w:tc>
        <w:tc>
          <w:tcPr>
            <w:cnfStyle w:val="000010000000" w:firstRow="0" w:lastRow="0" w:firstColumn="0" w:lastColumn="0" w:oddVBand="1" w:evenVBand="0" w:oddHBand="0" w:evenHBand="0" w:firstRowFirstColumn="0" w:firstRowLastColumn="0" w:lastRowFirstColumn="0" w:lastRowLastColumn="0"/>
            <w:tcW w:w="1249" w:type="pct"/>
          </w:tcPr>
          <w:p w14:paraId="44A3AEF2" w14:textId="0CB41B8D" w:rsidR="00686A8D" w:rsidRPr="00490448" w:rsidRDefault="00686A8D" w:rsidP="00686A8D">
            <w:pPr>
              <w:pStyle w:val="TableHeadingLeft"/>
              <w:rPr>
                <w:bCs/>
              </w:rPr>
            </w:pPr>
            <w:r>
              <w:rPr>
                <w:bCs/>
              </w:rPr>
              <w:t>Superseded on</w:t>
            </w:r>
          </w:p>
        </w:tc>
      </w:tr>
      <w:tr w:rsidR="00686A8D" w:rsidRPr="004774EC" w14:paraId="432CA1F3" w14:textId="77777777" w:rsidTr="00B871DC">
        <w:trPr>
          <w:cantSplit/>
        </w:trPr>
        <w:tc>
          <w:tcPr>
            <w:cnfStyle w:val="001000000000" w:firstRow="0" w:lastRow="0" w:firstColumn="1" w:lastColumn="0" w:oddVBand="0" w:evenVBand="0" w:oddHBand="0" w:evenHBand="0" w:firstRowFirstColumn="0" w:firstRowLastColumn="0" w:lastRowFirstColumn="0" w:lastRowLastColumn="0"/>
            <w:tcW w:w="1250" w:type="pct"/>
            <w:vAlign w:val="bottom"/>
          </w:tcPr>
          <w:p w14:paraId="50D42245" w14:textId="5A10216A" w:rsidR="00686A8D" w:rsidRPr="00BF2021" w:rsidRDefault="00686A8D" w:rsidP="00686A8D">
            <w:pPr>
              <w:pStyle w:val="TableTextLeft"/>
            </w:pPr>
            <w:r w:rsidRPr="00490448">
              <w:rPr>
                <w:b/>
                <w:bCs/>
              </w:rPr>
              <w:t>FBPFSY2002</w:t>
            </w:r>
          </w:p>
        </w:tc>
        <w:tc>
          <w:tcPr>
            <w:cnfStyle w:val="000010000000" w:firstRow="0" w:lastRow="0" w:firstColumn="0" w:lastColumn="0" w:oddVBand="1" w:evenVBand="0" w:oddHBand="0" w:evenHBand="0" w:firstRowFirstColumn="0" w:firstRowLastColumn="0" w:lastRowFirstColumn="0" w:lastRowLastColumn="0"/>
            <w:tcW w:w="1251" w:type="pct"/>
            <w:vAlign w:val="center"/>
          </w:tcPr>
          <w:p w14:paraId="753390BF" w14:textId="37DEBCA5" w:rsidR="00686A8D" w:rsidRPr="00BF2021" w:rsidRDefault="00686A8D" w:rsidP="00686A8D">
            <w:pPr>
              <w:pStyle w:val="TableTextLeft"/>
            </w:pPr>
            <w:r w:rsidRPr="00490448">
              <w:rPr>
                <w:b/>
                <w:bCs/>
              </w:rPr>
              <w:t>Apply food safety procedures</w:t>
            </w:r>
          </w:p>
        </w:tc>
        <w:tc>
          <w:tcPr>
            <w:tcW w:w="1250" w:type="pct"/>
            <w:vAlign w:val="bottom"/>
          </w:tcPr>
          <w:p w14:paraId="5644EDDD" w14:textId="76F7D74F" w:rsidR="00686A8D" w:rsidRPr="00BF2021" w:rsidRDefault="00686A8D" w:rsidP="00686A8D">
            <w:pPr>
              <w:pStyle w:val="TableTextLeft"/>
              <w:cnfStyle w:val="000000000000" w:firstRow="0" w:lastRow="0" w:firstColumn="0" w:lastColumn="0" w:oddVBand="0" w:evenVBand="0" w:oddHBand="0" w:evenHBand="0" w:firstRowFirstColumn="0" w:firstRowLastColumn="0" w:lastRowFirstColumn="0" w:lastRowLastColumn="0"/>
            </w:pPr>
            <w:r w:rsidRPr="00490448">
              <w:rPr>
                <w:b/>
                <w:bCs/>
              </w:rPr>
              <w:t>Current</w:t>
            </w:r>
          </w:p>
        </w:tc>
        <w:tc>
          <w:tcPr>
            <w:cnfStyle w:val="000010000000" w:firstRow="0" w:lastRow="0" w:firstColumn="0" w:lastColumn="0" w:oddVBand="1" w:evenVBand="0" w:oddHBand="0" w:evenHBand="0" w:firstRowFirstColumn="0" w:firstRowLastColumn="0" w:lastRowFirstColumn="0" w:lastRowLastColumn="0"/>
            <w:tcW w:w="1249" w:type="pct"/>
          </w:tcPr>
          <w:p w14:paraId="2D662881" w14:textId="77777777" w:rsidR="00686A8D" w:rsidRPr="00BF2021" w:rsidRDefault="00686A8D" w:rsidP="00686A8D">
            <w:pPr>
              <w:pStyle w:val="TableTextLeft"/>
              <w:rPr>
                <w:color w:val="000000"/>
              </w:rPr>
            </w:pPr>
          </w:p>
        </w:tc>
      </w:tr>
      <w:tr w:rsidR="00686A8D" w:rsidRPr="004774EC" w14:paraId="2F562AE1" w14:textId="77777777" w:rsidTr="00B871DC">
        <w:trPr>
          <w:cantSplit/>
        </w:trPr>
        <w:tc>
          <w:tcPr>
            <w:cnfStyle w:val="001000000000" w:firstRow="0" w:lastRow="0" w:firstColumn="1" w:lastColumn="0" w:oddVBand="0" w:evenVBand="0" w:oddHBand="0" w:evenHBand="0" w:firstRowFirstColumn="0" w:firstRowLastColumn="0" w:lastRowFirstColumn="0" w:lastRowLastColumn="0"/>
            <w:tcW w:w="1250" w:type="pct"/>
            <w:vAlign w:val="bottom"/>
          </w:tcPr>
          <w:p w14:paraId="6F9EE48F" w14:textId="1D0BFBF2" w:rsidR="00686A8D" w:rsidRPr="00BF2021" w:rsidRDefault="00686A8D" w:rsidP="00686A8D">
            <w:pPr>
              <w:pStyle w:val="TableTextLeft"/>
            </w:pPr>
            <w:r w:rsidRPr="00F54BB1">
              <w:t>FBPFSY2001</w:t>
            </w:r>
          </w:p>
        </w:tc>
        <w:tc>
          <w:tcPr>
            <w:cnfStyle w:val="000010000000" w:firstRow="0" w:lastRow="0" w:firstColumn="0" w:lastColumn="0" w:oddVBand="1" w:evenVBand="0" w:oddHBand="0" w:evenHBand="0" w:firstRowFirstColumn="0" w:firstRowLastColumn="0" w:lastRowFirstColumn="0" w:lastRowLastColumn="0"/>
            <w:tcW w:w="1251" w:type="pct"/>
            <w:vAlign w:val="center"/>
          </w:tcPr>
          <w:p w14:paraId="3DB3350A" w14:textId="6FCD2B55" w:rsidR="00686A8D" w:rsidRPr="00BF2021" w:rsidRDefault="00686A8D" w:rsidP="00686A8D">
            <w:pPr>
              <w:pStyle w:val="TableTextLeft"/>
            </w:pPr>
            <w:r w:rsidRPr="00F54BB1">
              <w:t>Implement the food safety program and procedures</w:t>
            </w:r>
          </w:p>
        </w:tc>
        <w:tc>
          <w:tcPr>
            <w:tcW w:w="1250" w:type="pct"/>
            <w:vAlign w:val="bottom"/>
          </w:tcPr>
          <w:p w14:paraId="1F069A79" w14:textId="2D045377" w:rsidR="00686A8D" w:rsidRPr="00BF2021" w:rsidRDefault="00686A8D" w:rsidP="00686A8D">
            <w:pPr>
              <w:pStyle w:val="TableTextLeft"/>
              <w:cnfStyle w:val="000000000000" w:firstRow="0" w:lastRow="0" w:firstColumn="0" w:lastColumn="0" w:oddVBand="0" w:evenVBand="0" w:oddHBand="0" w:evenHBand="0" w:firstRowFirstColumn="0" w:firstRowLastColumn="0" w:lastRowFirstColumn="0" w:lastRowLastColumn="0"/>
            </w:pPr>
            <w:r w:rsidRPr="00F54BB1">
              <w:t>Superseded</w:t>
            </w:r>
          </w:p>
        </w:tc>
        <w:tc>
          <w:tcPr>
            <w:cnfStyle w:val="000010000000" w:firstRow="0" w:lastRow="0" w:firstColumn="0" w:lastColumn="0" w:oddVBand="1" w:evenVBand="0" w:oddHBand="0" w:evenHBand="0" w:firstRowFirstColumn="0" w:firstRowLastColumn="0" w:lastRowFirstColumn="0" w:lastRowLastColumn="0"/>
            <w:tcW w:w="1249" w:type="pct"/>
            <w:vAlign w:val="bottom"/>
          </w:tcPr>
          <w:p w14:paraId="5B60E5A1" w14:textId="1A02D22D" w:rsidR="00686A8D" w:rsidRPr="00BF2021" w:rsidRDefault="00686A8D" w:rsidP="00686A8D">
            <w:pPr>
              <w:pStyle w:val="TableTextLeft"/>
              <w:rPr>
                <w:color w:val="000000"/>
              </w:rPr>
            </w:pPr>
            <w:r w:rsidRPr="00F54BB1">
              <w:rPr>
                <w:color w:val="000000"/>
              </w:rPr>
              <w:t> 08-Sep-21</w:t>
            </w:r>
          </w:p>
        </w:tc>
      </w:tr>
      <w:tr w:rsidR="00686A8D" w:rsidRPr="004774EC" w14:paraId="0550C2E7" w14:textId="77777777" w:rsidTr="00B871DC">
        <w:trPr>
          <w:cantSplit/>
        </w:trPr>
        <w:tc>
          <w:tcPr>
            <w:cnfStyle w:val="001000000000" w:firstRow="0" w:lastRow="0" w:firstColumn="1" w:lastColumn="0" w:oddVBand="0" w:evenVBand="0" w:oddHBand="0" w:evenHBand="0" w:firstRowFirstColumn="0" w:firstRowLastColumn="0" w:lastRowFirstColumn="0" w:lastRowLastColumn="0"/>
            <w:tcW w:w="1250" w:type="pct"/>
            <w:vAlign w:val="center"/>
          </w:tcPr>
          <w:p w14:paraId="52EE2E6C" w14:textId="0651C6D4" w:rsidR="00686A8D" w:rsidRPr="00F54BB1" w:rsidRDefault="00686A8D" w:rsidP="00686A8D">
            <w:pPr>
              <w:pStyle w:val="TableTextLeft"/>
            </w:pPr>
            <w:r w:rsidRPr="00BF2021">
              <w:t>FDFFS2001A</w:t>
            </w:r>
          </w:p>
        </w:tc>
        <w:tc>
          <w:tcPr>
            <w:cnfStyle w:val="000010000000" w:firstRow="0" w:lastRow="0" w:firstColumn="0" w:lastColumn="0" w:oddVBand="1" w:evenVBand="0" w:oddHBand="0" w:evenHBand="0" w:firstRowFirstColumn="0" w:firstRowLastColumn="0" w:lastRowFirstColumn="0" w:lastRowLastColumn="0"/>
            <w:tcW w:w="1251" w:type="pct"/>
            <w:vAlign w:val="center"/>
          </w:tcPr>
          <w:p w14:paraId="1677D82D" w14:textId="0A455B41" w:rsidR="00686A8D" w:rsidRPr="00F54BB1" w:rsidRDefault="00686A8D" w:rsidP="00686A8D">
            <w:pPr>
              <w:pStyle w:val="TableTextLeft"/>
            </w:pPr>
            <w:r w:rsidRPr="00BF2021">
              <w:t>Implement the food safety program and procedures</w:t>
            </w:r>
          </w:p>
        </w:tc>
        <w:tc>
          <w:tcPr>
            <w:tcW w:w="1250" w:type="pct"/>
            <w:vAlign w:val="center"/>
          </w:tcPr>
          <w:p w14:paraId="0EAD0241" w14:textId="21CA94D9" w:rsidR="00686A8D" w:rsidRPr="00F54BB1" w:rsidRDefault="00686A8D" w:rsidP="00686A8D">
            <w:pPr>
              <w:pStyle w:val="TableTextLeft"/>
              <w:cnfStyle w:val="000000000000" w:firstRow="0" w:lastRow="0" w:firstColumn="0" w:lastColumn="0" w:oddVBand="0" w:evenVBand="0" w:oddHBand="0" w:evenHBand="0" w:firstRowFirstColumn="0" w:firstRowLastColumn="0" w:lastRowFirstColumn="0" w:lastRowLastColumn="0"/>
            </w:pPr>
            <w:r w:rsidRPr="00BF2021">
              <w:t>Superseded</w:t>
            </w:r>
          </w:p>
        </w:tc>
        <w:tc>
          <w:tcPr>
            <w:cnfStyle w:val="000010000000" w:firstRow="0" w:lastRow="0" w:firstColumn="0" w:lastColumn="0" w:oddVBand="1" w:evenVBand="0" w:oddHBand="0" w:evenHBand="0" w:firstRowFirstColumn="0" w:firstRowLastColumn="0" w:lastRowFirstColumn="0" w:lastRowLastColumn="0"/>
            <w:tcW w:w="1249" w:type="pct"/>
            <w:vAlign w:val="bottom"/>
          </w:tcPr>
          <w:p w14:paraId="1E3C2B2B" w14:textId="73BD0034" w:rsidR="00686A8D" w:rsidRPr="00F54BB1" w:rsidRDefault="00686A8D" w:rsidP="00686A8D">
            <w:pPr>
              <w:pStyle w:val="TableTextLeft"/>
              <w:rPr>
                <w:color w:val="000000"/>
              </w:rPr>
            </w:pPr>
            <w:r w:rsidRPr="00BF2021">
              <w:rPr>
                <w:color w:val="000000"/>
              </w:rPr>
              <w:t>17-Dec-18</w:t>
            </w:r>
          </w:p>
        </w:tc>
      </w:tr>
      <w:tr w:rsidR="00686A8D" w:rsidRPr="004774EC" w14:paraId="070937C8" w14:textId="77777777" w:rsidTr="00B871DC">
        <w:trPr>
          <w:cantSplit/>
        </w:trPr>
        <w:tc>
          <w:tcPr>
            <w:cnfStyle w:val="001000000000" w:firstRow="0" w:lastRow="0" w:firstColumn="1" w:lastColumn="0" w:oddVBand="0" w:evenVBand="0" w:oddHBand="0" w:evenHBand="0" w:firstRowFirstColumn="0" w:firstRowLastColumn="0" w:lastRowFirstColumn="0" w:lastRowLastColumn="0"/>
            <w:tcW w:w="1250" w:type="pct"/>
            <w:vAlign w:val="bottom"/>
          </w:tcPr>
          <w:p w14:paraId="14B1856D" w14:textId="07ADA6FC" w:rsidR="00686A8D" w:rsidRPr="00BF2021" w:rsidRDefault="00686A8D" w:rsidP="00686A8D">
            <w:pPr>
              <w:pStyle w:val="TableTextLeft"/>
            </w:pPr>
            <w:r w:rsidRPr="00BF2021">
              <w:t>FDFCORFSY2A</w:t>
            </w:r>
          </w:p>
        </w:tc>
        <w:tc>
          <w:tcPr>
            <w:cnfStyle w:val="000010000000" w:firstRow="0" w:lastRow="0" w:firstColumn="0" w:lastColumn="0" w:oddVBand="1" w:evenVBand="0" w:oddHBand="0" w:evenHBand="0" w:firstRowFirstColumn="0" w:firstRowLastColumn="0" w:lastRowFirstColumn="0" w:lastRowLastColumn="0"/>
            <w:tcW w:w="1251" w:type="pct"/>
            <w:vAlign w:val="center"/>
          </w:tcPr>
          <w:p w14:paraId="795866A8" w14:textId="2BEBD549" w:rsidR="00686A8D" w:rsidRPr="00BF2021" w:rsidRDefault="00686A8D" w:rsidP="00686A8D">
            <w:pPr>
              <w:pStyle w:val="TableTextLeft"/>
            </w:pPr>
            <w:r w:rsidRPr="00BF2021">
              <w:t>Implement the food safety program and procedures</w:t>
            </w:r>
          </w:p>
        </w:tc>
        <w:tc>
          <w:tcPr>
            <w:tcW w:w="1250" w:type="pct"/>
            <w:vAlign w:val="center"/>
          </w:tcPr>
          <w:p w14:paraId="4F6746D9" w14:textId="11620CCA" w:rsidR="00686A8D" w:rsidRPr="00BF2021" w:rsidRDefault="00686A8D" w:rsidP="00686A8D">
            <w:pPr>
              <w:pStyle w:val="TableTextLeft"/>
              <w:cnfStyle w:val="000000000000" w:firstRow="0" w:lastRow="0" w:firstColumn="0" w:lastColumn="0" w:oddVBand="0" w:evenVBand="0" w:oddHBand="0" w:evenHBand="0" w:firstRowFirstColumn="0" w:firstRowLastColumn="0" w:lastRowFirstColumn="0" w:lastRowLastColumn="0"/>
            </w:pPr>
            <w:r w:rsidRPr="00BF2021">
              <w:t>Superseded</w:t>
            </w:r>
          </w:p>
        </w:tc>
        <w:tc>
          <w:tcPr>
            <w:cnfStyle w:val="000010000000" w:firstRow="0" w:lastRow="0" w:firstColumn="0" w:lastColumn="0" w:oddVBand="1" w:evenVBand="0" w:oddHBand="0" w:evenHBand="0" w:firstRowFirstColumn="0" w:firstRowLastColumn="0" w:lastRowFirstColumn="0" w:lastRowLastColumn="0"/>
            <w:tcW w:w="1249" w:type="pct"/>
            <w:vAlign w:val="bottom"/>
          </w:tcPr>
          <w:p w14:paraId="4815CA93" w14:textId="79916EDB" w:rsidR="00686A8D" w:rsidRPr="00BF2021" w:rsidRDefault="00686A8D" w:rsidP="00686A8D">
            <w:pPr>
              <w:pStyle w:val="TableTextLeft"/>
              <w:rPr>
                <w:color w:val="000000"/>
              </w:rPr>
            </w:pPr>
            <w:r w:rsidRPr="00BF2021">
              <w:rPr>
                <w:color w:val="000000"/>
              </w:rPr>
              <w:t>30-Jan-11</w:t>
            </w:r>
          </w:p>
        </w:tc>
      </w:tr>
    </w:tbl>
    <w:p w14:paraId="17B7C7F7" w14:textId="5B7A6C28" w:rsidR="00421971" w:rsidRPr="004774EC" w:rsidRDefault="00716172" w:rsidP="00421971">
      <w:pPr>
        <w:pStyle w:val="Heading2"/>
      </w:pPr>
      <w:r>
        <w:lastRenderedPageBreak/>
        <w:t>Retail</w:t>
      </w:r>
    </w:p>
    <w:tbl>
      <w:tblPr>
        <w:tblStyle w:val="TableGrid"/>
        <w:tblW w:w="5000" w:type="pct"/>
        <w:tblLook w:val="00A0" w:firstRow="1" w:lastRow="0" w:firstColumn="1" w:lastColumn="0" w:noHBand="0" w:noVBand="0"/>
      </w:tblPr>
      <w:tblGrid>
        <w:gridCol w:w="2552"/>
        <w:gridCol w:w="2553"/>
        <w:gridCol w:w="2551"/>
        <w:gridCol w:w="2549"/>
      </w:tblGrid>
      <w:tr w:rsidR="0020303E" w:rsidRPr="004774EC" w14:paraId="60523EA2" w14:textId="77777777" w:rsidTr="00924DB5">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250" w:type="pct"/>
            <w:vAlign w:val="bottom"/>
          </w:tcPr>
          <w:p w14:paraId="007F1A7D" w14:textId="318C8C7B" w:rsidR="0020303E" w:rsidRPr="008C06B8" w:rsidRDefault="007756C8" w:rsidP="0020303E">
            <w:pPr>
              <w:pStyle w:val="TableHeadingLeft"/>
            </w:pPr>
            <w:r>
              <w:t>Code</w:t>
            </w:r>
          </w:p>
        </w:tc>
        <w:tc>
          <w:tcPr>
            <w:cnfStyle w:val="000010000000" w:firstRow="0" w:lastRow="0" w:firstColumn="0" w:lastColumn="0" w:oddVBand="1" w:evenVBand="0" w:oddHBand="0" w:evenHBand="0" w:firstRowFirstColumn="0" w:firstRowLastColumn="0" w:lastRowFirstColumn="0" w:lastRowLastColumn="0"/>
            <w:tcW w:w="1251" w:type="pct"/>
            <w:vAlign w:val="center"/>
          </w:tcPr>
          <w:p w14:paraId="2727D307" w14:textId="5A219445" w:rsidR="0020303E" w:rsidRPr="008C06B8" w:rsidRDefault="007756C8" w:rsidP="0020303E">
            <w:pPr>
              <w:pStyle w:val="TableHeadingLeft"/>
            </w:pPr>
            <w:r>
              <w:t>Name</w:t>
            </w:r>
          </w:p>
        </w:tc>
        <w:tc>
          <w:tcPr>
            <w:tcW w:w="1250" w:type="pct"/>
            <w:vAlign w:val="bottom"/>
          </w:tcPr>
          <w:p w14:paraId="3DD76E10" w14:textId="377158D8" w:rsidR="0020303E" w:rsidRPr="008C06B8" w:rsidRDefault="007B1ED0" w:rsidP="0020303E">
            <w:pPr>
              <w:pStyle w:val="TableHeadingLeft"/>
              <w:cnfStyle w:val="100000000000" w:firstRow="1" w:lastRow="0" w:firstColumn="0" w:lastColumn="0" w:oddVBand="0" w:evenVBand="0" w:oddHBand="0" w:evenHBand="0" w:firstRowFirstColumn="0" w:firstRowLastColumn="0" w:lastRowFirstColumn="0" w:lastRowLastColumn="0"/>
            </w:pPr>
            <w:r>
              <w:t>Status</w:t>
            </w:r>
          </w:p>
        </w:tc>
        <w:tc>
          <w:tcPr>
            <w:cnfStyle w:val="000010000000" w:firstRow="0" w:lastRow="0" w:firstColumn="0" w:lastColumn="0" w:oddVBand="1" w:evenVBand="0" w:oddHBand="0" w:evenHBand="0" w:firstRowFirstColumn="0" w:firstRowLastColumn="0" w:lastRowFirstColumn="0" w:lastRowLastColumn="0"/>
            <w:tcW w:w="1249" w:type="pct"/>
          </w:tcPr>
          <w:p w14:paraId="0CA63BD6" w14:textId="41093A2B" w:rsidR="0020303E" w:rsidRPr="00490448" w:rsidRDefault="0029683C" w:rsidP="0020303E">
            <w:pPr>
              <w:pStyle w:val="TableHeadingLeft"/>
              <w:rPr>
                <w:bCs/>
              </w:rPr>
            </w:pPr>
            <w:r>
              <w:rPr>
                <w:bCs/>
              </w:rPr>
              <w:t>Superseded on</w:t>
            </w:r>
          </w:p>
        </w:tc>
      </w:tr>
      <w:tr w:rsidR="00DF1F63" w:rsidRPr="004774EC" w14:paraId="6D65C0D7" w14:textId="77777777" w:rsidTr="00161E9A">
        <w:trPr>
          <w:cantSplit/>
        </w:trPr>
        <w:tc>
          <w:tcPr>
            <w:cnfStyle w:val="001000000000" w:firstRow="0" w:lastRow="0" w:firstColumn="1" w:lastColumn="0" w:oddVBand="0" w:evenVBand="0" w:oddHBand="0" w:evenHBand="0" w:firstRowFirstColumn="0" w:firstRowLastColumn="0" w:lastRowFirstColumn="0" w:lastRowLastColumn="0"/>
            <w:tcW w:w="1250" w:type="pct"/>
            <w:vAlign w:val="bottom"/>
          </w:tcPr>
          <w:p w14:paraId="4E39A80A" w14:textId="20F2A7C9" w:rsidR="00DF1F63" w:rsidRPr="008C06B8" w:rsidRDefault="00DF1F63" w:rsidP="00DF1F63">
            <w:pPr>
              <w:pStyle w:val="TableTextLeft"/>
              <w:keepNext/>
            </w:pPr>
            <w:r w:rsidRPr="00CB5D45">
              <w:rPr>
                <w:b/>
                <w:bCs/>
              </w:rPr>
              <w:t>SIRRFSA001</w:t>
            </w:r>
          </w:p>
        </w:tc>
        <w:tc>
          <w:tcPr>
            <w:cnfStyle w:val="000010000000" w:firstRow="0" w:lastRow="0" w:firstColumn="0" w:lastColumn="0" w:oddVBand="1" w:evenVBand="0" w:oddHBand="0" w:evenHBand="0" w:firstRowFirstColumn="0" w:firstRowLastColumn="0" w:lastRowFirstColumn="0" w:lastRowLastColumn="0"/>
            <w:tcW w:w="1251" w:type="pct"/>
            <w:vAlign w:val="center"/>
          </w:tcPr>
          <w:p w14:paraId="14F063A6" w14:textId="181B897D" w:rsidR="00DF1F63" w:rsidRPr="008C06B8" w:rsidRDefault="00DF1F63" w:rsidP="00DF1F63">
            <w:pPr>
              <w:pStyle w:val="TableTextLeft"/>
              <w:keepNext/>
            </w:pPr>
            <w:r w:rsidRPr="00CB5D45">
              <w:rPr>
                <w:b/>
                <w:bCs/>
              </w:rPr>
              <w:t>Handle food safely in a retail environment</w:t>
            </w:r>
          </w:p>
        </w:tc>
        <w:tc>
          <w:tcPr>
            <w:tcW w:w="1250" w:type="pct"/>
            <w:vAlign w:val="bottom"/>
          </w:tcPr>
          <w:p w14:paraId="652B8CE0" w14:textId="73762E1D" w:rsidR="00DF1F63" w:rsidRPr="008C06B8" w:rsidRDefault="00DF1F63" w:rsidP="00DF1F63">
            <w:pPr>
              <w:pStyle w:val="TableTextLeft"/>
              <w:keepNext/>
              <w:cnfStyle w:val="000000000000" w:firstRow="0" w:lastRow="0" w:firstColumn="0" w:lastColumn="0" w:oddVBand="0" w:evenVBand="0" w:oddHBand="0" w:evenHBand="0" w:firstRowFirstColumn="0" w:firstRowLastColumn="0" w:lastRowFirstColumn="0" w:lastRowLastColumn="0"/>
            </w:pPr>
            <w:r w:rsidRPr="00CB5D45">
              <w:rPr>
                <w:b/>
                <w:bCs/>
              </w:rPr>
              <w:t>Current</w:t>
            </w:r>
          </w:p>
        </w:tc>
        <w:tc>
          <w:tcPr>
            <w:cnfStyle w:val="000010000000" w:firstRow="0" w:lastRow="0" w:firstColumn="0" w:lastColumn="0" w:oddVBand="1" w:evenVBand="0" w:oddHBand="0" w:evenHBand="0" w:firstRowFirstColumn="0" w:firstRowLastColumn="0" w:lastRowFirstColumn="0" w:lastRowLastColumn="0"/>
            <w:tcW w:w="1249" w:type="pct"/>
          </w:tcPr>
          <w:p w14:paraId="52C868B5" w14:textId="51455B1C" w:rsidR="00DF1F63" w:rsidRPr="008C06B8" w:rsidRDefault="00DF1F63" w:rsidP="00DF1F63">
            <w:pPr>
              <w:pStyle w:val="TableTextLeft"/>
              <w:keepNext/>
            </w:pPr>
          </w:p>
        </w:tc>
      </w:tr>
      <w:tr w:rsidR="00DF1F63" w:rsidRPr="004774EC" w14:paraId="26567B6C" w14:textId="77777777" w:rsidTr="00161E9A">
        <w:trPr>
          <w:cantSplit/>
        </w:trPr>
        <w:tc>
          <w:tcPr>
            <w:cnfStyle w:val="001000000000" w:firstRow="0" w:lastRow="0" w:firstColumn="1" w:lastColumn="0" w:oddVBand="0" w:evenVBand="0" w:oddHBand="0" w:evenHBand="0" w:firstRowFirstColumn="0" w:firstRowLastColumn="0" w:lastRowFirstColumn="0" w:lastRowLastColumn="0"/>
            <w:tcW w:w="1250" w:type="pct"/>
            <w:vAlign w:val="center"/>
          </w:tcPr>
          <w:p w14:paraId="73A3F72E" w14:textId="17D40719" w:rsidR="00DF1F63" w:rsidRPr="008C06B8" w:rsidRDefault="00DF1F63" w:rsidP="00DF1F63">
            <w:pPr>
              <w:pStyle w:val="TableTextLeft"/>
            </w:pPr>
            <w:r w:rsidRPr="00BF2021">
              <w:t>SIRRFSA001A</w:t>
            </w:r>
          </w:p>
        </w:tc>
        <w:tc>
          <w:tcPr>
            <w:cnfStyle w:val="000010000000" w:firstRow="0" w:lastRow="0" w:firstColumn="0" w:lastColumn="0" w:oddVBand="1" w:evenVBand="0" w:oddHBand="0" w:evenHBand="0" w:firstRowFirstColumn="0" w:firstRowLastColumn="0" w:lastRowFirstColumn="0" w:lastRowLastColumn="0"/>
            <w:tcW w:w="1251" w:type="pct"/>
            <w:vAlign w:val="center"/>
          </w:tcPr>
          <w:p w14:paraId="744EA24F" w14:textId="3C210799" w:rsidR="00DF1F63" w:rsidRPr="008C06B8" w:rsidRDefault="00DF1F63" w:rsidP="00DF1F63">
            <w:pPr>
              <w:pStyle w:val="TableTextLeft"/>
            </w:pPr>
            <w:r w:rsidRPr="00BF2021">
              <w:t>Apply retail food safety practices</w:t>
            </w:r>
          </w:p>
        </w:tc>
        <w:tc>
          <w:tcPr>
            <w:tcW w:w="1250" w:type="pct"/>
            <w:vAlign w:val="center"/>
          </w:tcPr>
          <w:p w14:paraId="07B5A19F" w14:textId="5A2D574A" w:rsidR="00DF1F63" w:rsidRPr="008C06B8" w:rsidRDefault="00DF1F63" w:rsidP="00DF1F63">
            <w:pPr>
              <w:pStyle w:val="TableTextLeft"/>
              <w:cnfStyle w:val="000000000000" w:firstRow="0" w:lastRow="0" w:firstColumn="0" w:lastColumn="0" w:oddVBand="0" w:evenVBand="0" w:oddHBand="0" w:evenHBand="0" w:firstRowFirstColumn="0" w:firstRowLastColumn="0" w:lastRowFirstColumn="0" w:lastRowLastColumn="0"/>
            </w:pPr>
            <w:r w:rsidRPr="00BF2021">
              <w:t>Superseded</w:t>
            </w:r>
          </w:p>
        </w:tc>
        <w:tc>
          <w:tcPr>
            <w:cnfStyle w:val="000010000000" w:firstRow="0" w:lastRow="0" w:firstColumn="0" w:lastColumn="0" w:oddVBand="1" w:evenVBand="0" w:oddHBand="0" w:evenHBand="0" w:firstRowFirstColumn="0" w:firstRowLastColumn="0" w:lastRowFirstColumn="0" w:lastRowLastColumn="0"/>
            <w:tcW w:w="1249" w:type="pct"/>
            <w:vAlign w:val="bottom"/>
          </w:tcPr>
          <w:p w14:paraId="5E05FA0C" w14:textId="187AA281" w:rsidR="00DF1F63" w:rsidRPr="008C06B8" w:rsidRDefault="00DF1F63" w:rsidP="00DF1F63">
            <w:pPr>
              <w:pStyle w:val="TableTextLeft"/>
            </w:pPr>
            <w:r w:rsidRPr="00BF2021">
              <w:rPr>
                <w:color w:val="000000"/>
              </w:rPr>
              <w:t>30-Mar-16</w:t>
            </w:r>
          </w:p>
        </w:tc>
      </w:tr>
      <w:tr w:rsidR="00DF1F63" w:rsidRPr="004774EC" w14:paraId="2A88CD12" w14:textId="77777777" w:rsidTr="00924DB5">
        <w:trPr>
          <w:cantSplit/>
        </w:trPr>
        <w:tc>
          <w:tcPr>
            <w:cnfStyle w:val="001000000000" w:firstRow="0" w:lastRow="0" w:firstColumn="1" w:lastColumn="0" w:oddVBand="0" w:evenVBand="0" w:oddHBand="0" w:evenHBand="0" w:firstRowFirstColumn="0" w:firstRowLastColumn="0" w:lastRowFirstColumn="0" w:lastRowLastColumn="0"/>
            <w:tcW w:w="1250" w:type="pct"/>
            <w:vAlign w:val="bottom"/>
          </w:tcPr>
          <w:p w14:paraId="5EC9A8A3" w14:textId="33B8E291" w:rsidR="00DF1F63" w:rsidRPr="008C06B8" w:rsidRDefault="00DF1F63" w:rsidP="00DF1F63">
            <w:pPr>
              <w:pStyle w:val="TableTextLeft"/>
            </w:pPr>
            <w:r w:rsidRPr="00BF2021">
              <w:t>WRRLP6C</w:t>
            </w:r>
          </w:p>
        </w:tc>
        <w:tc>
          <w:tcPr>
            <w:cnfStyle w:val="000010000000" w:firstRow="0" w:lastRow="0" w:firstColumn="0" w:lastColumn="0" w:oddVBand="1" w:evenVBand="0" w:oddHBand="0" w:evenHBand="0" w:firstRowFirstColumn="0" w:firstRowLastColumn="0" w:lastRowFirstColumn="0" w:lastRowLastColumn="0"/>
            <w:tcW w:w="1251" w:type="pct"/>
            <w:vAlign w:val="center"/>
          </w:tcPr>
          <w:p w14:paraId="79575D36" w14:textId="56D894E3" w:rsidR="00DF1F63" w:rsidRPr="008C06B8" w:rsidRDefault="00DF1F63" w:rsidP="00DF1F63">
            <w:pPr>
              <w:pStyle w:val="TableTextLeft"/>
            </w:pPr>
            <w:r w:rsidRPr="00BF2021">
              <w:t>Apply retail food safety practices</w:t>
            </w:r>
          </w:p>
        </w:tc>
        <w:tc>
          <w:tcPr>
            <w:tcW w:w="1250" w:type="pct"/>
            <w:vAlign w:val="center"/>
          </w:tcPr>
          <w:p w14:paraId="279FE551" w14:textId="4DD4BBDB" w:rsidR="00DF1F63" w:rsidRPr="008C06B8" w:rsidRDefault="00DF1F63" w:rsidP="00DF1F63">
            <w:pPr>
              <w:pStyle w:val="TableTextLeft"/>
              <w:cnfStyle w:val="000000000000" w:firstRow="0" w:lastRow="0" w:firstColumn="0" w:lastColumn="0" w:oddVBand="0" w:evenVBand="0" w:oddHBand="0" w:evenHBand="0" w:firstRowFirstColumn="0" w:firstRowLastColumn="0" w:lastRowFirstColumn="0" w:lastRowLastColumn="0"/>
            </w:pPr>
            <w:r w:rsidRPr="00BF2021">
              <w:t>Superseded</w:t>
            </w:r>
          </w:p>
        </w:tc>
        <w:tc>
          <w:tcPr>
            <w:cnfStyle w:val="000010000000" w:firstRow="0" w:lastRow="0" w:firstColumn="0" w:lastColumn="0" w:oddVBand="1" w:evenVBand="0" w:oddHBand="0" w:evenHBand="0" w:firstRowFirstColumn="0" w:firstRowLastColumn="0" w:lastRowFirstColumn="0" w:lastRowLastColumn="0"/>
            <w:tcW w:w="1249" w:type="pct"/>
            <w:vAlign w:val="bottom"/>
          </w:tcPr>
          <w:p w14:paraId="3C2D2247" w14:textId="75378FE8" w:rsidR="00DF1F63" w:rsidRPr="008C06B8" w:rsidRDefault="00DF1F63" w:rsidP="00DF1F63">
            <w:pPr>
              <w:pStyle w:val="TableTextLeft"/>
            </w:pPr>
            <w:r w:rsidRPr="00BF2021">
              <w:rPr>
                <w:color w:val="000000"/>
              </w:rPr>
              <w:t>30-Jan-11</w:t>
            </w:r>
          </w:p>
        </w:tc>
      </w:tr>
    </w:tbl>
    <w:p w14:paraId="2B0ABAA9" w14:textId="6B494019" w:rsidR="00421971" w:rsidRPr="004774EC" w:rsidRDefault="00716172" w:rsidP="00421971">
      <w:pPr>
        <w:pStyle w:val="Heading2"/>
      </w:pPr>
      <w:r>
        <w:t>Hospitality</w:t>
      </w:r>
    </w:p>
    <w:tbl>
      <w:tblPr>
        <w:tblStyle w:val="TableGrid"/>
        <w:tblW w:w="5000" w:type="pct"/>
        <w:tblLook w:val="00A0" w:firstRow="1" w:lastRow="0" w:firstColumn="1" w:lastColumn="0" w:noHBand="0" w:noVBand="0"/>
      </w:tblPr>
      <w:tblGrid>
        <w:gridCol w:w="2552"/>
        <w:gridCol w:w="2553"/>
        <w:gridCol w:w="2551"/>
        <w:gridCol w:w="2549"/>
      </w:tblGrid>
      <w:tr w:rsidR="0029683C" w:rsidRPr="004774EC" w14:paraId="183FAD60" w14:textId="77777777" w:rsidTr="003374CB">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250" w:type="pct"/>
            <w:vAlign w:val="bottom"/>
          </w:tcPr>
          <w:p w14:paraId="55A79DAA" w14:textId="57646BBB" w:rsidR="0029683C" w:rsidRPr="008C06B8" w:rsidRDefault="0029683C" w:rsidP="0029683C">
            <w:pPr>
              <w:pStyle w:val="TableHeadingLeft"/>
            </w:pPr>
            <w:r>
              <w:t>Code</w:t>
            </w:r>
          </w:p>
        </w:tc>
        <w:tc>
          <w:tcPr>
            <w:cnfStyle w:val="000010000000" w:firstRow="0" w:lastRow="0" w:firstColumn="0" w:lastColumn="0" w:oddVBand="1" w:evenVBand="0" w:oddHBand="0" w:evenHBand="0" w:firstRowFirstColumn="0" w:firstRowLastColumn="0" w:lastRowFirstColumn="0" w:lastRowLastColumn="0"/>
            <w:tcW w:w="1251" w:type="pct"/>
            <w:vAlign w:val="center"/>
          </w:tcPr>
          <w:p w14:paraId="1A586C69" w14:textId="233BDDD7" w:rsidR="0029683C" w:rsidRPr="008C06B8" w:rsidRDefault="0029683C" w:rsidP="0029683C">
            <w:pPr>
              <w:pStyle w:val="TableHeadingLeft"/>
            </w:pPr>
            <w:r>
              <w:t>Name</w:t>
            </w:r>
          </w:p>
        </w:tc>
        <w:tc>
          <w:tcPr>
            <w:tcW w:w="1250" w:type="pct"/>
            <w:vAlign w:val="bottom"/>
          </w:tcPr>
          <w:p w14:paraId="4D43AFF7" w14:textId="681220AC" w:rsidR="0029683C" w:rsidRPr="008C06B8" w:rsidRDefault="0029683C" w:rsidP="0029683C">
            <w:pPr>
              <w:pStyle w:val="TableHeadingLeft"/>
              <w:cnfStyle w:val="100000000000" w:firstRow="1" w:lastRow="0" w:firstColumn="0" w:lastColumn="0" w:oddVBand="0" w:evenVBand="0" w:oddHBand="0" w:evenHBand="0" w:firstRowFirstColumn="0" w:firstRowLastColumn="0" w:lastRowFirstColumn="0" w:lastRowLastColumn="0"/>
            </w:pPr>
            <w:r>
              <w:t>Status</w:t>
            </w:r>
          </w:p>
        </w:tc>
        <w:tc>
          <w:tcPr>
            <w:cnfStyle w:val="000010000000" w:firstRow="0" w:lastRow="0" w:firstColumn="0" w:lastColumn="0" w:oddVBand="1" w:evenVBand="0" w:oddHBand="0" w:evenHBand="0" w:firstRowFirstColumn="0" w:firstRowLastColumn="0" w:lastRowFirstColumn="0" w:lastRowLastColumn="0"/>
            <w:tcW w:w="1249" w:type="pct"/>
          </w:tcPr>
          <w:p w14:paraId="38C27CEF" w14:textId="663A51CD" w:rsidR="0029683C" w:rsidRPr="00490448" w:rsidRDefault="0029683C" w:rsidP="0029683C">
            <w:pPr>
              <w:pStyle w:val="TableHeadingLeft"/>
              <w:rPr>
                <w:bCs/>
              </w:rPr>
            </w:pPr>
            <w:r>
              <w:rPr>
                <w:bCs/>
              </w:rPr>
              <w:t>Superseded</w:t>
            </w:r>
            <w:r>
              <w:rPr>
                <w:bCs/>
              </w:rPr>
              <w:t xml:space="preserve"> on</w:t>
            </w:r>
          </w:p>
        </w:tc>
      </w:tr>
      <w:tr w:rsidR="000A26F3" w:rsidRPr="004774EC" w14:paraId="5A807FFD" w14:textId="77777777" w:rsidTr="00D059DD">
        <w:trPr>
          <w:cantSplit/>
        </w:trPr>
        <w:tc>
          <w:tcPr>
            <w:cnfStyle w:val="001000000000" w:firstRow="0" w:lastRow="0" w:firstColumn="1" w:lastColumn="0" w:oddVBand="0" w:evenVBand="0" w:oddHBand="0" w:evenHBand="0" w:firstRowFirstColumn="0" w:firstRowLastColumn="0" w:lastRowFirstColumn="0" w:lastRowLastColumn="0"/>
            <w:tcW w:w="1250" w:type="pct"/>
            <w:vAlign w:val="bottom"/>
          </w:tcPr>
          <w:p w14:paraId="5DEAF977" w14:textId="45E1E9F4" w:rsidR="000A26F3" w:rsidRPr="008C06B8" w:rsidRDefault="000A26F3" w:rsidP="000A26F3">
            <w:pPr>
              <w:pStyle w:val="TableTextLeft"/>
              <w:keepNext/>
            </w:pPr>
            <w:r w:rsidRPr="00CB5D45">
              <w:rPr>
                <w:b/>
                <w:bCs/>
              </w:rPr>
              <w:t>SITXFSA00</w:t>
            </w:r>
            <w:r>
              <w:rPr>
                <w:b/>
                <w:bCs/>
              </w:rPr>
              <w:t>5</w:t>
            </w:r>
          </w:p>
        </w:tc>
        <w:tc>
          <w:tcPr>
            <w:cnfStyle w:val="000010000000" w:firstRow="0" w:lastRow="0" w:firstColumn="0" w:lastColumn="0" w:oddVBand="1" w:evenVBand="0" w:oddHBand="0" w:evenHBand="0" w:firstRowFirstColumn="0" w:firstRowLastColumn="0" w:lastRowFirstColumn="0" w:lastRowLastColumn="0"/>
            <w:tcW w:w="1251" w:type="pct"/>
            <w:vAlign w:val="bottom"/>
          </w:tcPr>
          <w:p w14:paraId="1A712FE9" w14:textId="06D91BB2" w:rsidR="000A26F3" w:rsidRPr="008C06B8" w:rsidRDefault="000A26F3" w:rsidP="000A26F3">
            <w:pPr>
              <w:pStyle w:val="TableTextLeft"/>
              <w:keepNext/>
            </w:pPr>
            <w:r w:rsidRPr="00CB5D45">
              <w:rPr>
                <w:b/>
                <w:bCs/>
              </w:rPr>
              <w:t>Use hygienic practices for food safety</w:t>
            </w:r>
          </w:p>
        </w:tc>
        <w:tc>
          <w:tcPr>
            <w:tcW w:w="1250" w:type="pct"/>
            <w:vAlign w:val="bottom"/>
          </w:tcPr>
          <w:p w14:paraId="0347C3C8" w14:textId="52083E46" w:rsidR="000A26F3" w:rsidRPr="008C06B8" w:rsidRDefault="000A26F3" w:rsidP="000A26F3">
            <w:pPr>
              <w:pStyle w:val="TableTextLeft"/>
              <w:keepNext/>
              <w:cnfStyle w:val="000000000000" w:firstRow="0" w:lastRow="0" w:firstColumn="0" w:lastColumn="0" w:oddVBand="0" w:evenVBand="0" w:oddHBand="0" w:evenHBand="0" w:firstRowFirstColumn="0" w:firstRowLastColumn="0" w:lastRowFirstColumn="0" w:lastRowLastColumn="0"/>
            </w:pPr>
            <w:r w:rsidRPr="00CB5D45">
              <w:rPr>
                <w:b/>
                <w:bCs/>
              </w:rPr>
              <w:t>Current</w:t>
            </w:r>
          </w:p>
        </w:tc>
        <w:tc>
          <w:tcPr>
            <w:cnfStyle w:val="000010000000" w:firstRow="0" w:lastRow="0" w:firstColumn="0" w:lastColumn="0" w:oddVBand="1" w:evenVBand="0" w:oddHBand="0" w:evenHBand="0" w:firstRowFirstColumn="0" w:firstRowLastColumn="0" w:lastRowFirstColumn="0" w:lastRowLastColumn="0"/>
            <w:tcW w:w="1249" w:type="pct"/>
            <w:vAlign w:val="bottom"/>
          </w:tcPr>
          <w:p w14:paraId="732E83BB" w14:textId="4FEAE941" w:rsidR="000A26F3" w:rsidRPr="008C06B8" w:rsidRDefault="000A26F3" w:rsidP="000A26F3">
            <w:pPr>
              <w:pStyle w:val="TableTextLeft"/>
              <w:keepNext/>
            </w:pPr>
          </w:p>
        </w:tc>
      </w:tr>
      <w:tr w:rsidR="000A26F3" w:rsidRPr="004774EC" w14:paraId="40BC9574" w14:textId="77777777" w:rsidTr="00D059DD">
        <w:trPr>
          <w:cantSplit/>
        </w:trPr>
        <w:tc>
          <w:tcPr>
            <w:cnfStyle w:val="001000000000" w:firstRow="0" w:lastRow="0" w:firstColumn="1" w:lastColumn="0" w:oddVBand="0" w:evenVBand="0" w:oddHBand="0" w:evenHBand="0" w:firstRowFirstColumn="0" w:firstRowLastColumn="0" w:lastRowFirstColumn="0" w:lastRowLastColumn="0"/>
            <w:tcW w:w="1250" w:type="pct"/>
            <w:vAlign w:val="bottom"/>
          </w:tcPr>
          <w:p w14:paraId="0EBB02C7" w14:textId="2149EFA1" w:rsidR="000A26F3" w:rsidRPr="008C06B8" w:rsidRDefault="000A26F3" w:rsidP="000A26F3">
            <w:pPr>
              <w:pStyle w:val="TableTextLeft"/>
            </w:pPr>
            <w:r w:rsidRPr="00E92DBA">
              <w:t>SITXFSA001</w:t>
            </w:r>
          </w:p>
        </w:tc>
        <w:tc>
          <w:tcPr>
            <w:cnfStyle w:val="000010000000" w:firstRow="0" w:lastRow="0" w:firstColumn="0" w:lastColumn="0" w:oddVBand="1" w:evenVBand="0" w:oddHBand="0" w:evenHBand="0" w:firstRowFirstColumn="0" w:firstRowLastColumn="0" w:lastRowFirstColumn="0" w:lastRowLastColumn="0"/>
            <w:tcW w:w="1251" w:type="pct"/>
            <w:vAlign w:val="bottom"/>
          </w:tcPr>
          <w:p w14:paraId="3766350E" w14:textId="2C7AB20E" w:rsidR="000A26F3" w:rsidRPr="008C06B8" w:rsidRDefault="000A26F3" w:rsidP="000A26F3">
            <w:pPr>
              <w:pStyle w:val="TableTextLeft"/>
            </w:pPr>
            <w:r w:rsidRPr="00E92DBA">
              <w:t>Use hygienic practices for food safety</w:t>
            </w:r>
          </w:p>
        </w:tc>
        <w:tc>
          <w:tcPr>
            <w:tcW w:w="1250" w:type="pct"/>
            <w:vAlign w:val="bottom"/>
          </w:tcPr>
          <w:p w14:paraId="670E2CBB" w14:textId="7A0D9042" w:rsidR="000A26F3" w:rsidRPr="008C06B8" w:rsidRDefault="000A26F3" w:rsidP="000A26F3">
            <w:pPr>
              <w:pStyle w:val="TableTextLeft"/>
              <w:cnfStyle w:val="000000000000" w:firstRow="0" w:lastRow="0" w:firstColumn="0" w:lastColumn="0" w:oddVBand="0" w:evenVBand="0" w:oddHBand="0" w:evenHBand="0" w:firstRowFirstColumn="0" w:firstRowLastColumn="0" w:lastRowFirstColumn="0" w:lastRowLastColumn="0"/>
            </w:pPr>
            <w:r w:rsidRPr="00E92DBA">
              <w:t>Superseded</w:t>
            </w:r>
          </w:p>
        </w:tc>
        <w:tc>
          <w:tcPr>
            <w:cnfStyle w:val="000010000000" w:firstRow="0" w:lastRow="0" w:firstColumn="0" w:lastColumn="0" w:oddVBand="1" w:evenVBand="0" w:oddHBand="0" w:evenHBand="0" w:firstRowFirstColumn="0" w:firstRowLastColumn="0" w:lastRowFirstColumn="0" w:lastRowLastColumn="0"/>
            <w:tcW w:w="1249" w:type="pct"/>
            <w:vAlign w:val="bottom"/>
          </w:tcPr>
          <w:p w14:paraId="25D6E930" w14:textId="7564379F" w:rsidR="000A26F3" w:rsidRPr="008C06B8" w:rsidRDefault="000A26F3" w:rsidP="000A26F3">
            <w:pPr>
              <w:pStyle w:val="TableTextLeft"/>
            </w:pPr>
            <w:r w:rsidRPr="00E92DBA">
              <w:rPr>
                <w:color w:val="000000"/>
              </w:rPr>
              <w:t>1-Jun-22</w:t>
            </w:r>
          </w:p>
        </w:tc>
      </w:tr>
      <w:tr w:rsidR="000A26F3" w:rsidRPr="004774EC" w14:paraId="75BFBA3A" w14:textId="77777777" w:rsidTr="00D059DD">
        <w:trPr>
          <w:cantSplit/>
        </w:trPr>
        <w:tc>
          <w:tcPr>
            <w:cnfStyle w:val="001000000000" w:firstRow="0" w:lastRow="0" w:firstColumn="1" w:lastColumn="0" w:oddVBand="0" w:evenVBand="0" w:oddHBand="0" w:evenHBand="0" w:firstRowFirstColumn="0" w:firstRowLastColumn="0" w:lastRowFirstColumn="0" w:lastRowLastColumn="0"/>
            <w:tcW w:w="1250" w:type="pct"/>
            <w:vAlign w:val="bottom"/>
          </w:tcPr>
          <w:p w14:paraId="1DBE53C4" w14:textId="20B6D483" w:rsidR="000A26F3" w:rsidRPr="008C06B8" w:rsidRDefault="000A26F3" w:rsidP="000A26F3">
            <w:pPr>
              <w:pStyle w:val="TableTextLeft"/>
            </w:pPr>
            <w:r w:rsidRPr="00BF2021">
              <w:t>SITXFSA101</w:t>
            </w:r>
          </w:p>
        </w:tc>
        <w:tc>
          <w:tcPr>
            <w:cnfStyle w:val="000010000000" w:firstRow="0" w:lastRow="0" w:firstColumn="0" w:lastColumn="0" w:oddVBand="1" w:evenVBand="0" w:oddHBand="0" w:evenHBand="0" w:firstRowFirstColumn="0" w:firstRowLastColumn="0" w:lastRowFirstColumn="0" w:lastRowLastColumn="0"/>
            <w:tcW w:w="1251" w:type="pct"/>
            <w:vAlign w:val="bottom"/>
          </w:tcPr>
          <w:p w14:paraId="29A04AC4" w14:textId="210361E9" w:rsidR="000A26F3" w:rsidRPr="008C06B8" w:rsidRDefault="000A26F3" w:rsidP="000A26F3">
            <w:pPr>
              <w:pStyle w:val="TableTextLeft"/>
            </w:pPr>
            <w:r w:rsidRPr="00BF2021">
              <w:t>Use hygienic practices for food safety</w:t>
            </w:r>
          </w:p>
        </w:tc>
        <w:tc>
          <w:tcPr>
            <w:tcW w:w="1250" w:type="pct"/>
            <w:vAlign w:val="center"/>
          </w:tcPr>
          <w:p w14:paraId="0560FC66" w14:textId="19CFE397" w:rsidR="000A26F3" w:rsidRPr="008C06B8" w:rsidRDefault="000A26F3" w:rsidP="000A26F3">
            <w:pPr>
              <w:pStyle w:val="TableTextLeft"/>
              <w:cnfStyle w:val="000000000000" w:firstRow="0" w:lastRow="0" w:firstColumn="0" w:lastColumn="0" w:oddVBand="0" w:evenVBand="0" w:oddHBand="0" w:evenHBand="0" w:firstRowFirstColumn="0" w:firstRowLastColumn="0" w:lastRowFirstColumn="0" w:lastRowLastColumn="0"/>
            </w:pPr>
            <w:r w:rsidRPr="00BF2021">
              <w:t>Superseded</w:t>
            </w:r>
          </w:p>
        </w:tc>
        <w:tc>
          <w:tcPr>
            <w:cnfStyle w:val="000010000000" w:firstRow="0" w:lastRow="0" w:firstColumn="0" w:lastColumn="0" w:oddVBand="1" w:evenVBand="0" w:oddHBand="0" w:evenHBand="0" w:firstRowFirstColumn="0" w:firstRowLastColumn="0" w:lastRowFirstColumn="0" w:lastRowLastColumn="0"/>
            <w:tcW w:w="1249" w:type="pct"/>
            <w:vAlign w:val="bottom"/>
          </w:tcPr>
          <w:p w14:paraId="74BF9B8F" w14:textId="575AD752" w:rsidR="000A26F3" w:rsidRPr="008C06B8" w:rsidRDefault="000A26F3" w:rsidP="000A26F3">
            <w:pPr>
              <w:pStyle w:val="TableTextLeft"/>
            </w:pPr>
            <w:r w:rsidRPr="00BF2021">
              <w:rPr>
                <w:color w:val="000000"/>
              </w:rPr>
              <w:t>2-Mar-16</w:t>
            </w:r>
          </w:p>
        </w:tc>
      </w:tr>
      <w:tr w:rsidR="000A26F3" w:rsidRPr="004774EC" w14:paraId="3F9547AE" w14:textId="77777777" w:rsidTr="00D059DD">
        <w:trPr>
          <w:cantSplit/>
        </w:trPr>
        <w:tc>
          <w:tcPr>
            <w:cnfStyle w:val="001000000000" w:firstRow="0" w:lastRow="0" w:firstColumn="1" w:lastColumn="0" w:oddVBand="0" w:evenVBand="0" w:oddHBand="0" w:evenHBand="0" w:firstRowFirstColumn="0" w:firstRowLastColumn="0" w:lastRowFirstColumn="0" w:lastRowLastColumn="0"/>
            <w:tcW w:w="1250" w:type="pct"/>
            <w:vAlign w:val="bottom"/>
          </w:tcPr>
          <w:p w14:paraId="6017DDF7" w14:textId="530338DC" w:rsidR="000A26F3" w:rsidRPr="00BF2021" w:rsidRDefault="000A26F3" w:rsidP="000A26F3">
            <w:pPr>
              <w:pStyle w:val="TableTextLeft"/>
            </w:pPr>
            <w:r w:rsidRPr="00BF2021">
              <w:t>SITXOHS002A </w:t>
            </w:r>
          </w:p>
        </w:tc>
        <w:tc>
          <w:tcPr>
            <w:cnfStyle w:val="000010000000" w:firstRow="0" w:lastRow="0" w:firstColumn="0" w:lastColumn="0" w:oddVBand="1" w:evenVBand="0" w:oddHBand="0" w:evenHBand="0" w:firstRowFirstColumn="0" w:firstRowLastColumn="0" w:lastRowFirstColumn="0" w:lastRowLastColumn="0"/>
            <w:tcW w:w="1251" w:type="pct"/>
            <w:vAlign w:val="bottom"/>
          </w:tcPr>
          <w:p w14:paraId="0EAB425F" w14:textId="3DA9221E" w:rsidR="000A26F3" w:rsidRPr="00BF2021" w:rsidRDefault="000A26F3" w:rsidP="000A26F3">
            <w:pPr>
              <w:pStyle w:val="TableTextLeft"/>
            </w:pPr>
            <w:r w:rsidRPr="00BF2021">
              <w:t>Follow workplace hygiene procedures</w:t>
            </w:r>
          </w:p>
        </w:tc>
        <w:tc>
          <w:tcPr>
            <w:tcW w:w="1250" w:type="pct"/>
            <w:vAlign w:val="center"/>
          </w:tcPr>
          <w:p w14:paraId="5B1DF0BB" w14:textId="1C8EBCB5" w:rsidR="000A26F3" w:rsidRPr="00BF2021" w:rsidRDefault="000A26F3" w:rsidP="000A26F3">
            <w:pPr>
              <w:pStyle w:val="TableTextLeft"/>
              <w:cnfStyle w:val="000000000000" w:firstRow="0" w:lastRow="0" w:firstColumn="0" w:lastColumn="0" w:oddVBand="0" w:evenVBand="0" w:oddHBand="0" w:evenHBand="0" w:firstRowFirstColumn="0" w:firstRowLastColumn="0" w:lastRowFirstColumn="0" w:lastRowLastColumn="0"/>
            </w:pPr>
            <w:r w:rsidRPr="00BF2021">
              <w:t>Superseded</w:t>
            </w:r>
          </w:p>
        </w:tc>
        <w:tc>
          <w:tcPr>
            <w:cnfStyle w:val="000010000000" w:firstRow="0" w:lastRow="0" w:firstColumn="0" w:lastColumn="0" w:oddVBand="1" w:evenVBand="0" w:oddHBand="0" w:evenHBand="0" w:firstRowFirstColumn="0" w:firstRowLastColumn="0" w:lastRowFirstColumn="0" w:lastRowLastColumn="0"/>
            <w:tcW w:w="1249" w:type="pct"/>
            <w:vAlign w:val="bottom"/>
          </w:tcPr>
          <w:p w14:paraId="26A914F2" w14:textId="2AEA1D22" w:rsidR="000A26F3" w:rsidRPr="00BF2021" w:rsidRDefault="000A26F3" w:rsidP="000A26F3">
            <w:pPr>
              <w:pStyle w:val="TableTextLeft"/>
              <w:rPr>
                <w:color w:val="000000"/>
              </w:rPr>
            </w:pPr>
            <w:r w:rsidRPr="00BF2021">
              <w:rPr>
                <w:color w:val="000000"/>
              </w:rPr>
              <w:t>17-Jan-13</w:t>
            </w:r>
          </w:p>
        </w:tc>
      </w:tr>
      <w:tr w:rsidR="000A26F3" w:rsidRPr="004774EC" w14:paraId="0D885DA0" w14:textId="77777777" w:rsidTr="00D059DD">
        <w:trPr>
          <w:cantSplit/>
        </w:trPr>
        <w:tc>
          <w:tcPr>
            <w:cnfStyle w:val="001000000000" w:firstRow="0" w:lastRow="0" w:firstColumn="1" w:lastColumn="0" w:oddVBand="0" w:evenVBand="0" w:oddHBand="0" w:evenHBand="0" w:firstRowFirstColumn="0" w:firstRowLastColumn="0" w:lastRowFirstColumn="0" w:lastRowLastColumn="0"/>
            <w:tcW w:w="1250" w:type="pct"/>
            <w:vAlign w:val="bottom"/>
          </w:tcPr>
          <w:p w14:paraId="759C3D50" w14:textId="726C6FB9" w:rsidR="000A26F3" w:rsidRPr="00BF2021" w:rsidRDefault="000A26F3" w:rsidP="000A26F3">
            <w:pPr>
              <w:pStyle w:val="TableTextLeft"/>
            </w:pPr>
            <w:r w:rsidRPr="00BF2021">
              <w:t>THHGHS01B</w:t>
            </w:r>
          </w:p>
        </w:tc>
        <w:tc>
          <w:tcPr>
            <w:cnfStyle w:val="000010000000" w:firstRow="0" w:lastRow="0" w:firstColumn="0" w:lastColumn="0" w:oddVBand="1" w:evenVBand="0" w:oddHBand="0" w:evenHBand="0" w:firstRowFirstColumn="0" w:firstRowLastColumn="0" w:lastRowFirstColumn="0" w:lastRowLastColumn="0"/>
            <w:tcW w:w="1251" w:type="pct"/>
            <w:vAlign w:val="bottom"/>
          </w:tcPr>
          <w:p w14:paraId="05E90E37" w14:textId="45070C42" w:rsidR="000A26F3" w:rsidRPr="00BF2021" w:rsidRDefault="000A26F3" w:rsidP="000A26F3">
            <w:pPr>
              <w:pStyle w:val="TableTextLeft"/>
            </w:pPr>
            <w:r w:rsidRPr="00BF2021">
              <w:t>Follow workplace hygiene procedures</w:t>
            </w:r>
          </w:p>
        </w:tc>
        <w:tc>
          <w:tcPr>
            <w:tcW w:w="1250" w:type="pct"/>
            <w:vAlign w:val="center"/>
          </w:tcPr>
          <w:p w14:paraId="58D31A0A" w14:textId="3A6E2A27" w:rsidR="000A26F3" w:rsidRPr="00BF2021" w:rsidRDefault="000A26F3" w:rsidP="000A26F3">
            <w:pPr>
              <w:pStyle w:val="TableTextLeft"/>
              <w:cnfStyle w:val="000000000000" w:firstRow="0" w:lastRow="0" w:firstColumn="0" w:lastColumn="0" w:oddVBand="0" w:evenVBand="0" w:oddHBand="0" w:evenHBand="0" w:firstRowFirstColumn="0" w:firstRowLastColumn="0" w:lastRowFirstColumn="0" w:lastRowLastColumn="0"/>
            </w:pPr>
            <w:r w:rsidRPr="00BF2021">
              <w:t>Superseded</w:t>
            </w:r>
          </w:p>
        </w:tc>
        <w:tc>
          <w:tcPr>
            <w:cnfStyle w:val="000010000000" w:firstRow="0" w:lastRow="0" w:firstColumn="0" w:lastColumn="0" w:oddVBand="1" w:evenVBand="0" w:oddHBand="0" w:evenHBand="0" w:firstRowFirstColumn="0" w:firstRowLastColumn="0" w:lastRowFirstColumn="0" w:lastRowLastColumn="0"/>
            <w:tcW w:w="1249" w:type="pct"/>
            <w:vAlign w:val="bottom"/>
          </w:tcPr>
          <w:p w14:paraId="359AC51B" w14:textId="2F53DC68" w:rsidR="000A26F3" w:rsidRPr="00BF2021" w:rsidRDefault="000A26F3" w:rsidP="000A26F3">
            <w:pPr>
              <w:pStyle w:val="TableTextLeft"/>
              <w:rPr>
                <w:color w:val="000000"/>
              </w:rPr>
            </w:pPr>
            <w:r w:rsidRPr="00BF2021">
              <w:rPr>
                <w:color w:val="000000"/>
              </w:rPr>
              <w:t>4-May-09</w:t>
            </w:r>
          </w:p>
        </w:tc>
      </w:tr>
      <w:tr w:rsidR="000A26F3" w:rsidRPr="004774EC" w14:paraId="19B0E477" w14:textId="77777777" w:rsidTr="00D059DD">
        <w:trPr>
          <w:cantSplit/>
        </w:trPr>
        <w:tc>
          <w:tcPr>
            <w:cnfStyle w:val="001000000000" w:firstRow="0" w:lastRow="0" w:firstColumn="1" w:lastColumn="0" w:oddVBand="0" w:evenVBand="0" w:oddHBand="0" w:evenHBand="0" w:firstRowFirstColumn="0" w:firstRowLastColumn="0" w:lastRowFirstColumn="0" w:lastRowLastColumn="0"/>
            <w:tcW w:w="1250" w:type="pct"/>
            <w:vAlign w:val="bottom"/>
          </w:tcPr>
          <w:p w14:paraId="713C6A01" w14:textId="3F3B4B23" w:rsidR="000A26F3" w:rsidRPr="00BF2021" w:rsidRDefault="000A26F3" w:rsidP="000A26F3">
            <w:pPr>
              <w:pStyle w:val="TableTextLeft"/>
            </w:pPr>
            <w:r w:rsidRPr="00BF2021">
              <w:t>THHGHS01A</w:t>
            </w:r>
          </w:p>
        </w:tc>
        <w:tc>
          <w:tcPr>
            <w:cnfStyle w:val="000010000000" w:firstRow="0" w:lastRow="0" w:firstColumn="0" w:lastColumn="0" w:oddVBand="1" w:evenVBand="0" w:oddHBand="0" w:evenHBand="0" w:firstRowFirstColumn="0" w:firstRowLastColumn="0" w:lastRowFirstColumn="0" w:lastRowLastColumn="0"/>
            <w:tcW w:w="1251" w:type="pct"/>
            <w:vAlign w:val="bottom"/>
          </w:tcPr>
          <w:p w14:paraId="35BBAABD" w14:textId="60BE50E2" w:rsidR="000A26F3" w:rsidRPr="00BF2021" w:rsidRDefault="000A26F3" w:rsidP="000A26F3">
            <w:pPr>
              <w:pStyle w:val="TableTextLeft"/>
            </w:pPr>
            <w:r w:rsidRPr="00BF2021">
              <w:t>Follow workplace hygiene procedures</w:t>
            </w:r>
          </w:p>
        </w:tc>
        <w:tc>
          <w:tcPr>
            <w:tcW w:w="1250" w:type="pct"/>
            <w:vAlign w:val="center"/>
          </w:tcPr>
          <w:p w14:paraId="7B91F098" w14:textId="0031DFC6" w:rsidR="000A26F3" w:rsidRPr="00BF2021" w:rsidRDefault="000A26F3" w:rsidP="000A26F3">
            <w:pPr>
              <w:pStyle w:val="TableTextLeft"/>
              <w:cnfStyle w:val="000000000000" w:firstRow="0" w:lastRow="0" w:firstColumn="0" w:lastColumn="0" w:oddVBand="0" w:evenVBand="0" w:oddHBand="0" w:evenHBand="0" w:firstRowFirstColumn="0" w:firstRowLastColumn="0" w:lastRowFirstColumn="0" w:lastRowLastColumn="0"/>
            </w:pPr>
            <w:r w:rsidRPr="00BF2021">
              <w:t>Superseded</w:t>
            </w:r>
          </w:p>
        </w:tc>
        <w:tc>
          <w:tcPr>
            <w:cnfStyle w:val="000010000000" w:firstRow="0" w:lastRow="0" w:firstColumn="0" w:lastColumn="0" w:oddVBand="1" w:evenVBand="0" w:oddHBand="0" w:evenHBand="0" w:firstRowFirstColumn="0" w:firstRowLastColumn="0" w:lastRowFirstColumn="0" w:lastRowLastColumn="0"/>
            <w:tcW w:w="1249" w:type="pct"/>
            <w:vAlign w:val="bottom"/>
          </w:tcPr>
          <w:p w14:paraId="28C7F28D" w14:textId="1462511A" w:rsidR="000A26F3" w:rsidRPr="00BF2021" w:rsidRDefault="000A26F3" w:rsidP="000A26F3">
            <w:pPr>
              <w:pStyle w:val="TableTextLeft"/>
              <w:rPr>
                <w:color w:val="000000"/>
              </w:rPr>
            </w:pPr>
            <w:r w:rsidRPr="00BF2021">
              <w:rPr>
                <w:color w:val="000000"/>
              </w:rPr>
              <w:t>22-Jan-02</w:t>
            </w:r>
          </w:p>
        </w:tc>
      </w:tr>
      <w:tr w:rsidR="000A26F3" w:rsidRPr="004774EC" w14:paraId="5CF2210D" w14:textId="77777777" w:rsidTr="00D059DD">
        <w:trPr>
          <w:cantSplit/>
        </w:trPr>
        <w:tc>
          <w:tcPr>
            <w:cnfStyle w:val="001000000000" w:firstRow="0" w:lastRow="0" w:firstColumn="1" w:lastColumn="0" w:oddVBand="0" w:evenVBand="0" w:oddHBand="0" w:evenHBand="0" w:firstRowFirstColumn="0" w:firstRowLastColumn="0" w:lastRowFirstColumn="0" w:lastRowLastColumn="0"/>
            <w:tcW w:w="1250" w:type="pct"/>
            <w:vAlign w:val="bottom"/>
          </w:tcPr>
          <w:p w14:paraId="0C05ADA5" w14:textId="1ACDFF55" w:rsidR="000A26F3" w:rsidRPr="00BF2021" w:rsidRDefault="000A26F3" w:rsidP="000A26F3">
            <w:pPr>
              <w:pStyle w:val="TableTextLeft"/>
            </w:pPr>
            <w:r w:rsidRPr="00CB5D45">
              <w:rPr>
                <w:b/>
                <w:bCs/>
              </w:rPr>
              <w:t>SITXFSA00</w:t>
            </w:r>
            <w:r>
              <w:rPr>
                <w:b/>
                <w:bCs/>
              </w:rPr>
              <w:t>6</w:t>
            </w:r>
          </w:p>
        </w:tc>
        <w:tc>
          <w:tcPr>
            <w:cnfStyle w:val="000010000000" w:firstRow="0" w:lastRow="0" w:firstColumn="0" w:lastColumn="0" w:oddVBand="1" w:evenVBand="0" w:oddHBand="0" w:evenHBand="0" w:firstRowFirstColumn="0" w:firstRowLastColumn="0" w:lastRowFirstColumn="0" w:lastRowLastColumn="0"/>
            <w:tcW w:w="1251" w:type="pct"/>
            <w:vAlign w:val="bottom"/>
          </w:tcPr>
          <w:p w14:paraId="50E34571" w14:textId="6BC91A27" w:rsidR="000A26F3" w:rsidRPr="00BF2021" w:rsidRDefault="000A26F3" w:rsidP="000A26F3">
            <w:pPr>
              <w:pStyle w:val="TableTextLeft"/>
            </w:pPr>
            <w:r w:rsidRPr="00CB5D45">
              <w:rPr>
                <w:b/>
                <w:bCs/>
              </w:rPr>
              <w:t>Participate in safe food handling practices</w:t>
            </w:r>
          </w:p>
        </w:tc>
        <w:tc>
          <w:tcPr>
            <w:tcW w:w="1250" w:type="pct"/>
            <w:vAlign w:val="bottom"/>
          </w:tcPr>
          <w:p w14:paraId="39EBEA3A" w14:textId="1CFD3804" w:rsidR="000A26F3" w:rsidRPr="00BF2021" w:rsidRDefault="000A26F3" w:rsidP="000A26F3">
            <w:pPr>
              <w:pStyle w:val="TableTextLeft"/>
              <w:cnfStyle w:val="000000000000" w:firstRow="0" w:lastRow="0" w:firstColumn="0" w:lastColumn="0" w:oddVBand="0" w:evenVBand="0" w:oddHBand="0" w:evenHBand="0" w:firstRowFirstColumn="0" w:firstRowLastColumn="0" w:lastRowFirstColumn="0" w:lastRowLastColumn="0"/>
            </w:pPr>
            <w:r w:rsidRPr="00CB5D45">
              <w:rPr>
                <w:b/>
                <w:bCs/>
              </w:rPr>
              <w:t>Current</w:t>
            </w:r>
          </w:p>
        </w:tc>
        <w:tc>
          <w:tcPr>
            <w:cnfStyle w:val="000010000000" w:firstRow="0" w:lastRow="0" w:firstColumn="0" w:lastColumn="0" w:oddVBand="1" w:evenVBand="0" w:oddHBand="0" w:evenHBand="0" w:firstRowFirstColumn="0" w:firstRowLastColumn="0" w:lastRowFirstColumn="0" w:lastRowLastColumn="0"/>
            <w:tcW w:w="1249" w:type="pct"/>
            <w:vAlign w:val="bottom"/>
          </w:tcPr>
          <w:p w14:paraId="2A85754F" w14:textId="395AB005" w:rsidR="000A26F3" w:rsidRPr="00BF2021" w:rsidRDefault="000A26F3" w:rsidP="000A26F3">
            <w:pPr>
              <w:pStyle w:val="TableTextLeft"/>
              <w:rPr>
                <w:color w:val="000000"/>
              </w:rPr>
            </w:pPr>
            <w:r w:rsidRPr="00CB5D45">
              <w:rPr>
                <w:b/>
                <w:bCs/>
                <w:color w:val="000000"/>
              </w:rPr>
              <w:t> </w:t>
            </w:r>
          </w:p>
        </w:tc>
      </w:tr>
      <w:tr w:rsidR="000A26F3" w:rsidRPr="004774EC" w14:paraId="3410761F" w14:textId="77777777" w:rsidTr="00D059DD">
        <w:trPr>
          <w:cantSplit/>
        </w:trPr>
        <w:tc>
          <w:tcPr>
            <w:cnfStyle w:val="001000000000" w:firstRow="0" w:lastRow="0" w:firstColumn="1" w:lastColumn="0" w:oddVBand="0" w:evenVBand="0" w:oddHBand="0" w:evenHBand="0" w:firstRowFirstColumn="0" w:firstRowLastColumn="0" w:lastRowFirstColumn="0" w:lastRowLastColumn="0"/>
            <w:tcW w:w="1250" w:type="pct"/>
            <w:vAlign w:val="bottom"/>
          </w:tcPr>
          <w:p w14:paraId="6A6DCB48" w14:textId="671F7CFE" w:rsidR="000A26F3" w:rsidRPr="00BF2021" w:rsidRDefault="000A26F3" w:rsidP="000A26F3">
            <w:pPr>
              <w:pStyle w:val="TableTextLeft"/>
            </w:pPr>
            <w:r w:rsidRPr="00E92DBA">
              <w:t>SITXFSA002</w:t>
            </w:r>
          </w:p>
        </w:tc>
        <w:tc>
          <w:tcPr>
            <w:cnfStyle w:val="000010000000" w:firstRow="0" w:lastRow="0" w:firstColumn="0" w:lastColumn="0" w:oddVBand="1" w:evenVBand="0" w:oddHBand="0" w:evenHBand="0" w:firstRowFirstColumn="0" w:firstRowLastColumn="0" w:lastRowFirstColumn="0" w:lastRowLastColumn="0"/>
            <w:tcW w:w="1251" w:type="pct"/>
            <w:vAlign w:val="bottom"/>
          </w:tcPr>
          <w:p w14:paraId="111C81DE" w14:textId="3E0AF98F" w:rsidR="000A26F3" w:rsidRPr="00BF2021" w:rsidRDefault="000A26F3" w:rsidP="000A26F3">
            <w:pPr>
              <w:pStyle w:val="TableTextLeft"/>
            </w:pPr>
            <w:r w:rsidRPr="00E92DBA">
              <w:t>Participate in safe food handling practices</w:t>
            </w:r>
          </w:p>
        </w:tc>
        <w:tc>
          <w:tcPr>
            <w:tcW w:w="1250" w:type="pct"/>
            <w:vAlign w:val="bottom"/>
          </w:tcPr>
          <w:p w14:paraId="0DAEED08" w14:textId="4614C242" w:rsidR="000A26F3" w:rsidRPr="00BF2021" w:rsidRDefault="000A26F3" w:rsidP="000A26F3">
            <w:pPr>
              <w:pStyle w:val="TableTextLeft"/>
              <w:cnfStyle w:val="000000000000" w:firstRow="0" w:lastRow="0" w:firstColumn="0" w:lastColumn="0" w:oddVBand="0" w:evenVBand="0" w:oddHBand="0" w:evenHBand="0" w:firstRowFirstColumn="0" w:firstRowLastColumn="0" w:lastRowFirstColumn="0" w:lastRowLastColumn="0"/>
            </w:pPr>
            <w:r w:rsidRPr="00E92DBA">
              <w:t>Current</w:t>
            </w:r>
          </w:p>
        </w:tc>
        <w:tc>
          <w:tcPr>
            <w:cnfStyle w:val="000010000000" w:firstRow="0" w:lastRow="0" w:firstColumn="0" w:lastColumn="0" w:oddVBand="1" w:evenVBand="0" w:oddHBand="0" w:evenHBand="0" w:firstRowFirstColumn="0" w:firstRowLastColumn="0" w:lastRowFirstColumn="0" w:lastRowLastColumn="0"/>
            <w:tcW w:w="1249" w:type="pct"/>
            <w:vAlign w:val="bottom"/>
          </w:tcPr>
          <w:p w14:paraId="0AC7F50C" w14:textId="256D399E" w:rsidR="000A26F3" w:rsidRPr="00BF2021" w:rsidRDefault="000A26F3" w:rsidP="000A26F3">
            <w:pPr>
              <w:pStyle w:val="TableTextLeft"/>
              <w:rPr>
                <w:color w:val="000000"/>
              </w:rPr>
            </w:pPr>
            <w:r w:rsidRPr="00E92DBA">
              <w:rPr>
                <w:color w:val="000000"/>
              </w:rPr>
              <w:t> </w:t>
            </w:r>
            <w:r>
              <w:rPr>
                <w:color w:val="000000"/>
              </w:rPr>
              <w:t>1-Jun-22</w:t>
            </w:r>
          </w:p>
        </w:tc>
      </w:tr>
      <w:tr w:rsidR="000A26F3" w:rsidRPr="004774EC" w14:paraId="28330DCB" w14:textId="77777777" w:rsidTr="00D059DD">
        <w:trPr>
          <w:cantSplit/>
        </w:trPr>
        <w:tc>
          <w:tcPr>
            <w:cnfStyle w:val="001000000000" w:firstRow="0" w:lastRow="0" w:firstColumn="1" w:lastColumn="0" w:oddVBand="0" w:evenVBand="0" w:oddHBand="0" w:evenHBand="0" w:firstRowFirstColumn="0" w:firstRowLastColumn="0" w:lastRowFirstColumn="0" w:lastRowLastColumn="0"/>
            <w:tcW w:w="1250" w:type="pct"/>
            <w:vAlign w:val="bottom"/>
          </w:tcPr>
          <w:p w14:paraId="0221D749" w14:textId="6A481B7E" w:rsidR="000A26F3" w:rsidRPr="00BF2021" w:rsidRDefault="000A26F3" w:rsidP="000A26F3">
            <w:pPr>
              <w:pStyle w:val="TableTextLeft"/>
            </w:pPr>
            <w:r w:rsidRPr="00BF2021">
              <w:t>SITXFSA201</w:t>
            </w:r>
          </w:p>
        </w:tc>
        <w:tc>
          <w:tcPr>
            <w:cnfStyle w:val="000010000000" w:firstRow="0" w:lastRow="0" w:firstColumn="0" w:lastColumn="0" w:oddVBand="1" w:evenVBand="0" w:oddHBand="0" w:evenHBand="0" w:firstRowFirstColumn="0" w:firstRowLastColumn="0" w:lastRowFirstColumn="0" w:lastRowLastColumn="0"/>
            <w:tcW w:w="1251" w:type="pct"/>
            <w:vAlign w:val="bottom"/>
          </w:tcPr>
          <w:p w14:paraId="674CC776" w14:textId="6B539A58" w:rsidR="000A26F3" w:rsidRPr="00BF2021" w:rsidRDefault="000A26F3" w:rsidP="000A26F3">
            <w:pPr>
              <w:pStyle w:val="TableTextLeft"/>
            </w:pPr>
            <w:r w:rsidRPr="00BF2021">
              <w:t>Participate in safe food handling practices</w:t>
            </w:r>
          </w:p>
        </w:tc>
        <w:tc>
          <w:tcPr>
            <w:tcW w:w="1250" w:type="pct"/>
            <w:vAlign w:val="center"/>
          </w:tcPr>
          <w:p w14:paraId="078CDFB3" w14:textId="01551F8D" w:rsidR="000A26F3" w:rsidRPr="00BF2021" w:rsidRDefault="000A26F3" w:rsidP="000A26F3">
            <w:pPr>
              <w:pStyle w:val="TableTextLeft"/>
              <w:cnfStyle w:val="000000000000" w:firstRow="0" w:lastRow="0" w:firstColumn="0" w:lastColumn="0" w:oddVBand="0" w:evenVBand="0" w:oddHBand="0" w:evenHBand="0" w:firstRowFirstColumn="0" w:firstRowLastColumn="0" w:lastRowFirstColumn="0" w:lastRowLastColumn="0"/>
            </w:pPr>
            <w:r w:rsidRPr="00BF2021">
              <w:t>Superseded</w:t>
            </w:r>
          </w:p>
        </w:tc>
        <w:tc>
          <w:tcPr>
            <w:cnfStyle w:val="000010000000" w:firstRow="0" w:lastRow="0" w:firstColumn="0" w:lastColumn="0" w:oddVBand="1" w:evenVBand="0" w:oddHBand="0" w:evenHBand="0" w:firstRowFirstColumn="0" w:firstRowLastColumn="0" w:lastRowFirstColumn="0" w:lastRowLastColumn="0"/>
            <w:tcW w:w="1249" w:type="pct"/>
            <w:vAlign w:val="bottom"/>
          </w:tcPr>
          <w:p w14:paraId="426E9ABD" w14:textId="39A8282F" w:rsidR="000A26F3" w:rsidRPr="00BF2021" w:rsidRDefault="000A26F3" w:rsidP="000A26F3">
            <w:pPr>
              <w:pStyle w:val="TableTextLeft"/>
              <w:rPr>
                <w:color w:val="000000"/>
              </w:rPr>
            </w:pPr>
            <w:r w:rsidRPr="00BF2021">
              <w:rPr>
                <w:color w:val="000000"/>
              </w:rPr>
              <w:t>2-Mar-16</w:t>
            </w:r>
          </w:p>
        </w:tc>
      </w:tr>
      <w:tr w:rsidR="000A26F3" w:rsidRPr="004774EC" w14:paraId="1C391B29" w14:textId="77777777" w:rsidTr="00D059DD">
        <w:trPr>
          <w:cantSplit/>
        </w:trPr>
        <w:tc>
          <w:tcPr>
            <w:cnfStyle w:val="001000000000" w:firstRow="0" w:lastRow="0" w:firstColumn="1" w:lastColumn="0" w:oddVBand="0" w:evenVBand="0" w:oddHBand="0" w:evenHBand="0" w:firstRowFirstColumn="0" w:firstRowLastColumn="0" w:lastRowFirstColumn="0" w:lastRowLastColumn="0"/>
            <w:tcW w:w="1250" w:type="pct"/>
            <w:vAlign w:val="bottom"/>
          </w:tcPr>
          <w:p w14:paraId="4900E95E" w14:textId="031A6341" w:rsidR="000A26F3" w:rsidRPr="00BF2021" w:rsidRDefault="000A26F3" w:rsidP="000A26F3">
            <w:pPr>
              <w:pStyle w:val="TableTextLeft"/>
            </w:pPr>
            <w:r w:rsidRPr="00BF2021">
              <w:t>SITXFSA001A</w:t>
            </w:r>
          </w:p>
        </w:tc>
        <w:tc>
          <w:tcPr>
            <w:cnfStyle w:val="000010000000" w:firstRow="0" w:lastRow="0" w:firstColumn="0" w:lastColumn="0" w:oddVBand="1" w:evenVBand="0" w:oddHBand="0" w:evenHBand="0" w:firstRowFirstColumn="0" w:firstRowLastColumn="0" w:lastRowFirstColumn="0" w:lastRowLastColumn="0"/>
            <w:tcW w:w="1251" w:type="pct"/>
            <w:vAlign w:val="bottom"/>
          </w:tcPr>
          <w:p w14:paraId="4305A04D" w14:textId="265E5AD4" w:rsidR="000A26F3" w:rsidRPr="00BF2021" w:rsidRDefault="000A26F3" w:rsidP="000A26F3">
            <w:pPr>
              <w:pStyle w:val="TableTextLeft"/>
            </w:pPr>
            <w:r w:rsidRPr="00BF2021">
              <w:t>Implement food safety procedures</w:t>
            </w:r>
          </w:p>
        </w:tc>
        <w:tc>
          <w:tcPr>
            <w:tcW w:w="1250" w:type="pct"/>
            <w:vAlign w:val="center"/>
          </w:tcPr>
          <w:p w14:paraId="49E38C0E" w14:textId="0CCF42EC" w:rsidR="000A26F3" w:rsidRPr="00BF2021" w:rsidRDefault="000A26F3" w:rsidP="000A26F3">
            <w:pPr>
              <w:pStyle w:val="TableTextLeft"/>
              <w:cnfStyle w:val="000000000000" w:firstRow="0" w:lastRow="0" w:firstColumn="0" w:lastColumn="0" w:oddVBand="0" w:evenVBand="0" w:oddHBand="0" w:evenHBand="0" w:firstRowFirstColumn="0" w:firstRowLastColumn="0" w:lastRowFirstColumn="0" w:lastRowLastColumn="0"/>
            </w:pPr>
            <w:r w:rsidRPr="00BF2021">
              <w:t>Superseded</w:t>
            </w:r>
          </w:p>
        </w:tc>
        <w:tc>
          <w:tcPr>
            <w:cnfStyle w:val="000010000000" w:firstRow="0" w:lastRow="0" w:firstColumn="0" w:lastColumn="0" w:oddVBand="1" w:evenVBand="0" w:oddHBand="0" w:evenHBand="0" w:firstRowFirstColumn="0" w:firstRowLastColumn="0" w:lastRowFirstColumn="0" w:lastRowLastColumn="0"/>
            <w:tcW w:w="1249" w:type="pct"/>
            <w:vAlign w:val="bottom"/>
          </w:tcPr>
          <w:p w14:paraId="3980C602" w14:textId="0647224B" w:rsidR="000A26F3" w:rsidRPr="00BF2021" w:rsidRDefault="000A26F3" w:rsidP="000A26F3">
            <w:pPr>
              <w:pStyle w:val="TableTextLeft"/>
              <w:rPr>
                <w:color w:val="000000"/>
              </w:rPr>
            </w:pPr>
            <w:r w:rsidRPr="00BF2021">
              <w:rPr>
                <w:color w:val="000000"/>
              </w:rPr>
              <w:t>17-Jan-13</w:t>
            </w:r>
          </w:p>
        </w:tc>
      </w:tr>
      <w:tr w:rsidR="000A26F3" w:rsidRPr="004774EC" w14:paraId="45BCC150" w14:textId="77777777" w:rsidTr="00D059DD">
        <w:trPr>
          <w:cantSplit/>
        </w:trPr>
        <w:tc>
          <w:tcPr>
            <w:cnfStyle w:val="001000000000" w:firstRow="0" w:lastRow="0" w:firstColumn="1" w:lastColumn="0" w:oddVBand="0" w:evenVBand="0" w:oddHBand="0" w:evenHBand="0" w:firstRowFirstColumn="0" w:firstRowLastColumn="0" w:lastRowFirstColumn="0" w:lastRowLastColumn="0"/>
            <w:tcW w:w="1250" w:type="pct"/>
            <w:vAlign w:val="bottom"/>
          </w:tcPr>
          <w:p w14:paraId="18037B03" w14:textId="71FB4074" w:rsidR="000A26F3" w:rsidRPr="00BF2021" w:rsidRDefault="000A26F3" w:rsidP="000A26F3">
            <w:pPr>
              <w:pStyle w:val="TableTextLeft"/>
            </w:pPr>
            <w:r w:rsidRPr="00BF2021">
              <w:t>THHBCC11B</w:t>
            </w:r>
          </w:p>
        </w:tc>
        <w:tc>
          <w:tcPr>
            <w:cnfStyle w:val="000010000000" w:firstRow="0" w:lastRow="0" w:firstColumn="0" w:lastColumn="0" w:oddVBand="1" w:evenVBand="0" w:oddHBand="0" w:evenHBand="0" w:firstRowFirstColumn="0" w:firstRowLastColumn="0" w:lastRowFirstColumn="0" w:lastRowLastColumn="0"/>
            <w:tcW w:w="1251" w:type="pct"/>
            <w:vAlign w:val="bottom"/>
          </w:tcPr>
          <w:p w14:paraId="5892E7FF" w14:textId="4EE49E99" w:rsidR="000A26F3" w:rsidRPr="00BF2021" w:rsidRDefault="000A26F3" w:rsidP="000A26F3">
            <w:pPr>
              <w:pStyle w:val="TableTextLeft"/>
            </w:pPr>
            <w:r w:rsidRPr="00BF2021">
              <w:t>Implement food safety procedures</w:t>
            </w:r>
          </w:p>
        </w:tc>
        <w:tc>
          <w:tcPr>
            <w:tcW w:w="1250" w:type="pct"/>
            <w:vAlign w:val="center"/>
          </w:tcPr>
          <w:p w14:paraId="16DB0D89" w14:textId="33A5222F" w:rsidR="000A26F3" w:rsidRPr="00BF2021" w:rsidRDefault="000A26F3" w:rsidP="000A26F3">
            <w:pPr>
              <w:pStyle w:val="TableTextLeft"/>
              <w:cnfStyle w:val="000000000000" w:firstRow="0" w:lastRow="0" w:firstColumn="0" w:lastColumn="0" w:oddVBand="0" w:evenVBand="0" w:oddHBand="0" w:evenHBand="0" w:firstRowFirstColumn="0" w:firstRowLastColumn="0" w:lastRowFirstColumn="0" w:lastRowLastColumn="0"/>
            </w:pPr>
            <w:r w:rsidRPr="00BF2021">
              <w:t>Superseded</w:t>
            </w:r>
          </w:p>
        </w:tc>
        <w:tc>
          <w:tcPr>
            <w:cnfStyle w:val="000010000000" w:firstRow="0" w:lastRow="0" w:firstColumn="0" w:lastColumn="0" w:oddVBand="1" w:evenVBand="0" w:oddHBand="0" w:evenHBand="0" w:firstRowFirstColumn="0" w:firstRowLastColumn="0" w:lastRowFirstColumn="0" w:lastRowLastColumn="0"/>
            <w:tcW w:w="1249" w:type="pct"/>
            <w:vAlign w:val="bottom"/>
          </w:tcPr>
          <w:p w14:paraId="6CA309D2" w14:textId="611D2D4E" w:rsidR="000A26F3" w:rsidRPr="00BF2021" w:rsidRDefault="000A26F3" w:rsidP="000A26F3">
            <w:pPr>
              <w:pStyle w:val="TableTextLeft"/>
              <w:rPr>
                <w:color w:val="000000"/>
              </w:rPr>
            </w:pPr>
            <w:r w:rsidRPr="00BF2021">
              <w:rPr>
                <w:color w:val="000000"/>
              </w:rPr>
              <w:t>4-May-09</w:t>
            </w:r>
          </w:p>
        </w:tc>
      </w:tr>
      <w:tr w:rsidR="000A26F3" w:rsidRPr="004774EC" w14:paraId="6860B359" w14:textId="77777777" w:rsidTr="00D059DD">
        <w:trPr>
          <w:cantSplit/>
        </w:trPr>
        <w:tc>
          <w:tcPr>
            <w:cnfStyle w:val="001000000000" w:firstRow="0" w:lastRow="0" w:firstColumn="1" w:lastColumn="0" w:oddVBand="0" w:evenVBand="0" w:oddHBand="0" w:evenHBand="0" w:firstRowFirstColumn="0" w:firstRowLastColumn="0" w:lastRowFirstColumn="0" w:lastRowLastColumn="0"/>
            <w:tcW w:w="1250" w:type="pct"/>
            <w:vAlign w:val="bottom"/>
          </w:tcPr>
          <w:p w14:paraId="2811C167" w14:textId="375FE712" w:rsidR="000A26F3" w:rsidRPr="00BF2021" w:rsidRDefault="000A26F3" w:rsidP="000A26F3">
            <w:pPr>
              <w:pStyle w:val="TableTextLeft"/>
            </w:pPr>
            <w:r w:rsidRPr="00BF2021">
              <w:t>THHBCC11A</w:t>
            </w:r>
          </w:p>
        </w:tc>
        <w:tc>
          <w:tcPr>
            <w:cnfStyle w:val="000010000000" w:firstRow="0" w:lastRow="0" w:firstColumn="0" w:lastColumn="0" w:oddVBand="1" w:evenVBand="0" w:oddHBand="0" w:evenHBand="0" w:firstRowFirstColumn="0" w:firstRowLastColumn="0" w:lastRowFirstColumn="0" w:lastRowLastColumn="0"/>
            <w:tcW w:w="1251" w:type="pct"/>
            <w:vAlign w:val="bottom"/>
          </w:tcPr>
          <w:p w14:paraId="4C3557A5" w14:textId="7530804B" w:rsidR="000A26F3" w:rsidRPr="00BF2021" w:rsidRDefault="000A26F3" w:rsidP="000A26F3">
            <w:pPr>
              <w:pStyle w:val="TableTextLeft"/>
            </w:pPr>
            <w:r w:rsidRPr="00BF2021">
              <w:t>Implement food safety procedures</w:t>
            </w:r>
          </w:p>
        </w:tc>
        <w:tc>
          <w:tcPr>
            <w:tcW w:w="1250" w:type="pct"/>
            <w:vAlign w:val="center"/>
          </w:tcPr>
          <w:p w14:paraId="35703CDE" w14:textId="60B6A685" w:rsidR="000A26F3" w:rsidRPr="00BF2021" w:rsidRDefault="000A26F3" w:rsidP="000A26F3">
            <w:pPr>
              <w:pStyle w:val="TableTextLeft"/>
              <w:cnfStyle w:val="000000000000" w:firstRow="0" w:lastRow="0" w:firstColumn="0" w:lastColumn="0" w:oddVBand="0" w:evenVBand="0" w:oddHBand="0" w:evenHBand="0" w:firstRowFirstColumn="0" w:firstRowLastColumn="0" w:lastRowFirstColumn="0" w:lastRowLastColumn="0"/>
            </w:pPr>
            <w:r w:rsidRPr="00BF2021">
              <w:t>Superseded</w:t>
            </w:r>
          </w:p>
        </w:tc>
        <w:tc>
          <w:tcPr>
            <w:cnfStyle w:val="000010000000" w:firstRow="0" w:lastRow="0" w:firstColumn="0" w:lastColumn="0" w:oddVBand="1" w:evenVBand="0" w:oddHBand="0" w:evenHBand="0" w:firstRowFirstColumn="0" w:firstRowLastColumn="0" w:lastRowFirstColumn="0" w:lastRowLastColumn="0"/>
            <w:tcW w:w="1249" w:type="pct"/>
            <w:vAlign w:val="bottom"/>
          </w:tcPr>
          <w:p w14:paraId="2DDBE804" w14:textId="5A1F1E19" w:rsidR="000A26F3" w:rsidRPr="00BF2021" w:rsidRDefault="000A26F3" w:rsidP="000A26F3">
            <w:pPr>
              <w:pStyle w:val="TableTextLeft"/>
              <w:rPr>
                <w:color w:val="000000"/>
              </w:rPr>
            </w:pPr>
            <w:r w:rsidRPr="00BF2021">
              <w:rPr>
                <w:color w:val="000000"/>
              </w:rPr>
              <w:t>22-Jan-02</w:t>
            </w:r>
          </w:p>
        </w:tc>
      </w:tr>
    </w:tbl>
    <w:p w14:paraId="4CE0DED8" w14:textId="77777777" w:rsidR="007A04D0" w:rsidRDefault="007A04D0" w:rsidP="007A04D0">
      <w:pPr>
        <w:pStyle w:val="Heading2"/>
      </w:pPr>
    </w:p>
    <w:p w14:paraId="58277E7E" w14:textId="1C85E459" w:rsidR="007A04D0" w:rsidRPr="004774EC" w:rsidRDefault="007A04D0" w:rsidP="007A04D0">
      <w:pPr>
        <w:pStyle w:val="Heading2"/>
      </w:pPr>
      <w:r>
        <w:t>H</w:t>
      </w:r>
      <w:r w:rsidR="00DF1F63">
        <w:t>ealth</w:t>
      </w:r>
    </w:p>
    <w:tbl>
      <w:tblPr>
        <w:tblStyle w:val="TableGrid"/>
        <w:tblW w:w="5000" w:type="pct"/>
        <w:tblLook w:val="00A0" w:firstRow="1" w:lastRow="0" w:firstColumn="1" w:lastColumn="0" w:noHBand="0" w:noVBand="0"/>
      </w:tblPr>
      <w:tblGrid>
        <w:gridCol w:w="2552"/>
        <w:gridCol w:w="2553"/>
        <w:gridCol w:w="2551"/>
        <w:gridCol w:w="2549"/>
      </w:tblGrid>
      <w:tr w:rsidR="00454200" w:rsidRPr="004774EC" w14:paraId="2BBF4F9B" w14:textId="77777777" w:rsidTr="00785872">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250" w:type="pct"/>
            <w:vAlign w:val="bottom"/>
          </w:tcPr>
          <w:p w14:paraId="7E2C8E59" w14:textId="67C383C6" w:rsidR="00454200" w:rsidRPr="008C06B8" w:rsidRDefault="00454200" w:rsidP="00454200">
            <w:pPr>
              <w:pStyle w:val="TableHeadingLeft"/>
            </w:pPr>
            <w:r>
              <w:t>Code</w:t>
            </w:r>
          </w:p>
        </w:tc>
        <w:tc>
          <w:tcPr>
            <w:cnfStyle w:val="000010000000" w:firstRow="0" w:lastRow="0" w:firstColumn="0" w:lastColumn="0" w:oddVBand="1" w:evenVBand="0" w:oddHBand="0" w:evenHBand="0" w:firstRowFirstColumn="0" w:firstRowLastColumn="0" w:lastRowFirstColumn="0" w:lastRowLastColumn="0"/>
            <w:tcW w:w="1251" w:type="pct"/>
            <w:vAlign w:val="center"/>
          </w:tcPr>
          <w:p w14:paraId="0E5DDFBA" w14:textId="52A33246" w:rsidR="00454200" w:rsidRPr="008C06B8" w:rsidRDefault="00454200" w:rsidP="00454200">
            <w:pPr>
              <w:pStyle w:val="TableHeadingLeft"/>
            </w:pPr>
            <w:r>
              <w:t>Name</w:t>
            </w:r>
          </w:p>
        </w:tc>
        <w:tc>
          <w:tcPr>
            <w:tcW w:w="1250" w:type="pct"/>
            <w:vAlign w:val="bottom"/>
          </w:tcPr>
          <w:p w14:paraId="425C8B8E" w14:textId="59CC7E1F" w:rsidR="00454200" w:rsidRPr="008C06B8" w:rsidRDefault="00454200" w:rsidP="00454200">
            <w:pPr>
              <w:pStyle w:val="TableHeadingLeft"/>
              <w:cnfStyle w:val="100000000000" w:firstRow="1" w:lastRow="0" w:firstColumn="0" w:lastColumn="0" w:oddVBand="0" w:evenVBand="0" w:oddHBand="0" w:evenHBand="0" w:firstRowFirstColumn="0" w:firstRowLastColumn="0" w:lastRowFirstColumn="0" w:lastRowLastColumn="0"/>
            </w:pPr>
            <w:r>
              <w:t>Status</w:t>
            </w:r>
          </w:p>
        </w:tc>
        <w:tc>
          <w:tcPr>
            <w:cnfStyle w:val="000010000000" w:firstRow="0" w:lastRow="0" w:firstColumn="0" w:lastColumn="0" w:oddVBand="1" w:evenVBand="0" w:oddHBand="0" w:evenHBand="0" w:firstRowFirstColumn="0" w:firstRowLastColumn="0" w:lastRowFirstColumn="0" w:lastRowLastColumn="0"/>
            <w:tcW w:w="1249" w:type="pct"/>
          </w:tcPr>
          <w:p w14:paraId="7362AE22" w14:textId="150F4B2C" w:rsidR="00454200" w:rsidRPr="00490448" w:rsidRDefault="00454200" w:rsidP="00454200">
            <w:pPr>
              <w:pStyle w:val="TableHeadingLeft"/>
              <w:rPr>
                <w:bCs/>
              </w:rPr>
            </w:pPr>
            <w:r>
              <w:rPr>
                <w:bCs/>
              </w:rPr>
              <w:t>Superseded on</w:t>
            </w:r>
          </w:p>
        </w:tc>
      </w:tr>
      <w:tr w:rsidR="00454200" w:rsidRPr="004774EC" w14:paraId="6A57EC64" w14:textId="77777777" w:rsidTr="00924DB5">
        <w:trPr>
          <w:cantSplit/>
        </w:trPr>
        <w:tc>
          <w:tcPr>
            <w:cnfStyle w:val="001000000000" w:firstRow="0" w:lastRow="0" w:firstColumn="1" w:lastColumn="0" w:oddVBand="0" w:evenVBand="0" w:oddHBand="0" w:evenHBand="0" w:firstRowFirstColumn="0" w:firstRowLastColumn="0" w:lastRowFirstColumn="0" w:lastRowLastColumn="0"/>
            <w:tcW w:w="1250" w:type="pct"/>
            <w:vAlign w:val="bottom"/>
          </w:tcPr>
          <w:p w14:paraId="0E4C6990" w14:textId="54863FEB" w:rsidR="00454200" w:rsidRPr="00D80DEF" w:rsidRDefault="00454200" w:rsidP="00454200">
            <w:pPr>
              <w:pStyle w:val="TableTextLeft"/>
              <w:keepNext/>
              <w:rPr>
                <w:b/>
                <w:bCs/>
              </w:rPr>
            </w:pPr>
            <w:r w:rsidRPr="00D80DEF">
              <w:rPr>
                <w:b/>
                <w:bCs/>
              </w:rPr>
              <w:t>HLTFSE001</w:t>
            </w:r>
          </w:p>
        </w:tc>
        <w:tc>
          <w:tcPr>
            <w:cnfStyle w:val="000010000000" w:firstRow="0" w:lastRow="0" w:firstColumn="0" w:lastColumn="0" w:oddVBand="1" w:evenVBand="0" w:oddHBand="0" w:evenHBand="0" w:firstRowFirstColumn="0" w:firstRowLastColumn="0" w:lastRowFirstColumn="0" w:lastRowLastColumn="0"/>
            <w:tcW w:w="1251" w:type="pct"/>
            <w:vAlign w:val="bottom"/>
          </w:tcPr>
          <w:p w14:paraId="247A78EE" w14:textId="3D4EEAC5" w:rsidR="00454200" w:rsidRPr="00D80DEF" w:rsidRDefault="00454200" w:rsidP="00454200">
            <w:pPr>
              <w:pStyle w:val="TableTextLeft"/>
              <w:keepNext/>
              <w:rPr>
                <w:b/>
                <w:bCs/>
              </w:rPr>
            </w:pPr>
            <w:r w:rsidRPr="00D80DEF">
              <w:rPr>
                <w:b/>
                <w:bCs/>
              </w:rPr>
              <w:t>Follow basic food safety practices</w:t>
            </w:r>
          </w:p>
        </w:tc>
        <w:tc>
          <w:tcPr>
            <w:tcW w:w="1250" w:type="pct"/>
            <w:vAlign w:val="bottom"/>
          </w:tcPr>
          <w:p w14:paraId="097DFE1C" w14:textId="17915D96" w:rsidR="00454200" w:rsidRPr="00D80DEF" w:rsidRDefault="00454200" w:rsidP="00454200">
            <w:pPr>
              <w:pStyle w:val="TableTextLeft"/>
              <w:keepNext/>
              <w:cnfStyle w:val="000000000000" w:firstRow="0" w:lastRow="0" w:firstColumn="0" w:lastColumn="0" w:oddVBand="0" w:evenVBand="0" w:oddHBand="0" w:evenHBand="0" w:firstRowFirstColumn="0" w:firstRowLastColumn="0" w:lastRowFirstColumn="0" w:lastRowLastColumn="0"/>
              <w:rPr>
                <w:b/>
                <w:bCs/>
              </w:rPr>
            </w:pPr>
            <w:r w:rsidRPr="00D80DEF">
              <w:rPr>
                <w:b/>
                <w:bCs/>
              </w:rPr>
              <w:t>Current</w:t>
            </w:r>
          </w:p>
        </w:tc>
        <w:tc>
          <w:tcPr>
            <w:cnfStyle w:val="000010000000" w:firstRow="0" w:lastRow="0" w:firstColumn="0" w:lastColumn="0" w:oddVBand="1" w:evenVBand="0" w:oddHBand="0" w:evenHBand="0" w:firstRowFirstColumn="0" w:firstRowLastColumn="0" w:lastRowFirstColumn="0" w:lastRowLastColumn="0"/>
            <w:tcW w:w="1249" w:type="pct"/>
            <w:vAlign w:val="bottom"/>
          </w:tcPr>
          <w:p w14:paraId="418A1BC3" w14:textId="77777777" w:rsidR="00454200" w:rsidRPr="00D80DEF" w:rsidRDefault="00454200" w:rsidP="00454200">
            <w:pPr>
              <w:pStyle w:val="TableTextLeft"/>
              <w:keepNext/>
              <w:rPr>
                <w:b/>
                <w:bCs/>
                <w:color w:val="000000"/>
              </w:rPr>
            </w:pPr>
          </w:p>
        </w:tc>
      </w:tr>
      <w:tr w:rsidR="00454200" w:rsidRPr="004774EC" w14:paraId="49E47686" w14:textId="77777777" w:rsidTr="00924DB5">
        <w:trPr>
          <w:cantSplit/>
        </w:trPr>
        <w:tc>
          <w:tcPr>
            <w:cnfStyle w:val="001000000000" w:firstRow="0" w:lastRow="0" w:firstColumn="1" w:lastColumn="0" w:oddVBand="0" w:evenVBand="0" w:oddHBand="0" w:evenHBand="0" w:firstRowFirstColumn="0" w:firstRowLastColumn="0" w:lastRowFirstColumn="0" w:lastRowLastColumn="0"/>
            <w:tcW w:w="1250" w:type="pct"/>
            <w:vAlign w:val="bottom"/>
          </w:tcPr>
          <w:p w14:paraId="655DAD85" w14:textId="713BF5C6" w:rsidR="00454200" w:rsidRPr="008C06B8" w:rsidRDefault="00454200" w:rsidP="00454200">
            <w:pPr>
              <w:pStyle w:val="TableTextLeft"/>
              <w:keepNext/>
            </w:pPr>
            <w:r w:rsidRPr="00D80DEF">
              <w:rPr>
                <w:b/>
                <w:bCs/>
              </w:rPr>
              <w:t>HLTFSE001</w:t>
            </w:r>
          </w:p>
        </w:tc>
        <w:tc>
          <w:tcPr>
            <w:cnfStyle w:val="000010000000" w:firstRow="0" w:lastRow="0" w:firstColumn="0" w:lastColumn="0" w:oddVBand="1" w:evenVBand="0" w:oddHBand="0" w:evenHBand="0" w:firstRowFirstColumn="0" w:firstRowLastColumn="0" w:lastRowFirstColumn="0" w:lastRowLastColumn="0"/>
            <w:tcW w:w="1251" w:type="pct"/>
            <w:vAlign w:val="bottom"/>
          </w:tcPr>
          <w:p w14:paraId="55D6BAB4" w14:textId="2450A68A" w:rsidR="00454200" w:rsidRPr="008C06B8" w:rsidRDefault="00454200" w:rsidP="00454200">
            <w:pPr>
              <w:pStyle w:val="TableTextLeft"/>
              <w:keepNext/>
            </w:pPr>
            <w:r w:rsidRPr="00D80DEF">
              <w:rPr>
                <w:b/>
                <w:bCs/>
              </w:rPr>
              <w:t>Follow basic food safety practices</w:t>
            </w:r>
          </w:p>
        </w:tc>
        <w:tc>
          <w:tcPr>
            <w:tcW w:w="1250" w:type="pct"/>
            <w:vAlign w:val="bottom"/>
          </w:tcPr>
          <w:p w14:paraId="29C5811B" w14:textId="4511CE7B" w:rsidR="00454200" w:rsidRPr="008C06B8" w:rsidRDefault="00454200" w:rsidP="00454200">
            <w:pPr>
              <w:pStyle w:val="TableTextLeft"/>
              <w:keepNext/>
              <w:cnfStyle w:val="000000000000" w:firstRow="0" w:lastRow="0" w:firstColumn="0" w:lastColumn="0" w:oddVBand="0" w:evenVBand="0" w:oddHBand="0" w:evenHBand="0" w:firstRowFirstColumn="0" w:firstRowLastColumn="0" w:lastRowFirstColumn="0" w:lastRowLastColumn="0"/>
            </w:pPr>
            <w:r w:rsidRPr="00D80DEF">
              <w:rPr>
                <w:b/>
                <w:bCs/>
              </w:rPr>
              <w:t>Current</w:t>
            </w:r>
          </w:p>
        </w:tc>
        <w:tc>
          <w:tcPr>
            <w:cnfStyle w:val="000010000000" w:firstRow="0" w:lastRow="0" w:firstColumn="0" w:lastColumn="0" w:oddVBand="1" w:evenVBand="0" w:oddHBand="0" w:evenHBand="0" w:firstRowFirstColumn="0" w:firstRowLastColumn="0" w:lastRowFirstColumn="0" w:lastRowLastColumn="0"/>
            <w:tcW w:w="1249" w:type="pct"/>
            <w:vAlign w:val="bottom"/>
          </w:tcPr>
          <w:p w14:paraId="18F6AA00" w14:textId="572B100F" w:rsidR="00454200" w:rsidRPr="008C06B8" w:rsidRDefault="00454200" w:rsidP="00454200">
            <w:pPr>
              <w:pStyle w:val="TableTextLeft"/>
              <w:keepNext/>
            </w:pPr>
            <w:r w:rsidRPr="00D80DEF">
              <w:rPr>
                <w:b/>
                <w:bCs/>
                <w:color w:val="000000"/>
              </w:rPr>
              <w:t> </w:t>
            </w:r>
          </w:p>
        </w:tc>
      </w:tr>
      <w:tr w:rsidR="00454200" w:rsidRPr="004774EC" w14:paraId="54A5F7B7" w14:textId="77777777" w:rsidTr="00924DB5">
        <w:trPr>
          <w:cantSplit/>
        </w:trPr>
        <w:tc>
          <w:tcPr>
            <w:cnfStyle w:val="001000000000" w:firstRow="0" w:lastRow="0" w:firstColumn="1" w:lastColumn="0" w:oddVBand="0" w:evenVBand="0" w:oddHBand="0" w:evenHBand="0" w:firstRowFirstColumn="0" w:firstRowLastColumn="0" w:lastRowFirstColumn="0" w:lastRowLastColumn="0"/>
            <w:tcW w:w="1250" w:type="pct"/>
            <w:vAlign w:val="bottom"/>
          </w:tcPr>
          <w:p w14:paraId="5CA3D92E" w14:textId="2A140550" w:rsidR="00454200" w:rsidRPr="008C06B8" w:rsidRDefault="00454200" w:rsidP="00454200">
            <w:pPr>
              <w:pStyle w:val="TableTextLeft"/>
            </w:pPr>
            <w:r w:rsidRPr="00BF2021">
              <w:t>HLTFS207C</w:t>
            </w:r>
          </w:p>
        </w:tc>
        <w:tc>
          <w:tcPr>
            <w:cnfStyle w:val="000010000000" w:firstRow="0" w:lastRow="0" w:firstColumn="0" w:lastColumn="0" w:oddVBand="1" w:evenVBand="0" w:oddHBand="0" w:evenHBand="0" w:firstRowFirstColumn="0" w:firstRowLastColumn="0" w:lastRowFirstColumn="0" w:lastRowLastColumn="0"/>
            <w:tcW w:w="1251" w:type="pct"/>
            <w:vAlign w:val="bottom"/>
          </w:tcPr>
          <w:p w14:paraId="14CFA623" w14:textId="5D1C9D2F" w:rsidR="00454200" w:rsidRPr="008C06B8" w:rsidRDefault="00454200" w:rsidP="00454200">
            <w:pPr>
              <w:pStyle w:val="TableTextLeft"/>
            </w:pPr>
            <w:r w:rsidRPr="00BF2021">
              <w:t>Follow basic food safety practices</w:t>
            </w:r>
          </w:p>
        </w:tc>
        <w:tc>
          <w:tcPr>
            <w:tcW w:w="1250" w:type="pct"/>
            <w:vAlign w:val="bottom"/>
          </w:tcPr>
          <w:p w14:paraId="7D2539D1" w14:textId="2DC70D16" w:rsidR="00454200" w:rsidRPr="008C06B8" w:rsidRDefault="00454200" w:rsidP="00454200">
            <w:pPr>
              <w:pStyle w:val="TableTextLeft"/>
              <w:cnfStyle w:val="000000000000" w:firstRow="0" w:lastRow="0" w:firstColumn="0" w:lastColumn="0" w:oddVBand="0" w:evenVBand="0" w:oddHBand="0" w:evenHBand="0" w:firstRowFirstColumn="0" w:firstRowLastColumn="0" w:lastRowFirstColumn="0" w:lastRowLastColumn="0"/>
            </w:pPr>
            <w:r w:rsidRPr="00BF2021">
              <w:t>Superseded</w:t>
            </w:r>
          </w:p>
        </w:tc>
        <w:tc>
          <w:tcPr>
            <w:cnfStyle w:val="000010000000" w:firstRow="0" w:lastRow="0" w:firstColumn="0" w:lastColumn="0" w:oddVBand="1" w:evenVBand="0" w:oddHBand="0" w:evenHBand="0" w:firstRowFirstColumn="0" w:firstRowLastColumn="0" w:lastRowFirstColumn="0" w:lastRowLastColumn="0"/>
            <w:tcW w:w="1249" w:type="pct"/>
            <w:vAlign w:val="bottom"/>
          </w:tcPr>
          <w:p w14:paraId="18281478" w14:textId="484DC5E1" w:rsidR="00454200" w:rsidRPr="008C06B8" w:rsidRDefault="00454200" w:rsidP="00454200">
            <w:pPr>
              <w:pStyle w:val="TableTextLeft"/>
            </w:pPr>
            <w:r w:rsidRPr="00BF2021">
              <w:rPr>
                <w:color w:val="000000"/>
              </w:rPr>
              <w:t>7-Dec-15</w:t>
            </w:r>
          </w:p>
        </w:tc>
      </w:tr>
      <w:tr w:rsidR="00454200" w:rsidRPr="004774EC" w14:paraId="58C5D2C2" w14:textId="77777777" w:rsidTr="00186693">
        <w:trPr>
          <w:cantSplit/>
        </w:trPr>
        <w:tc>
          <w:tcPr>
            <w:cnfStyle w:val="001000000000" w:firstRow="0" w:lastRow="0" w:firstColumn="1" w:lastColumn="0" w:oddVBand="0" w:evenVBand="0" w:oddHBand="0" w:evenHBand="0" w:firstRowFirstColumn="0" w:firstRowLastColumn="0" w:lastRowFirstColumn="0" w:lastRowLastColumn="0"/>
            <w:tcW w:w="1250" w:type="pct"/>
            <w:vAlign w:val="bottom"/>
          </w:tcPr>
          <w:p w14:paraId="7E1D0330" w14:textId="6AAD2E1D" w:rsidR="00454200" w:rsidRPr="008C06B8" w:rsidRDefault="00454200" w:rsidP="00454200">
            <w:pPr>
              <w:pStyle w:val="TableTextLeft"/>
            </w:pPr>
            <w:r w:rsidRPr="00BF2021">
              <w:t>HLTFS7A </w:t>
            </w:r>
          </w:p>
        </w:tc>
        <w:tc>
          <w:tcPr>
            <w:cnfStyle w:val="000010000000" w:firstRow="0" w:lastRow="0" w:firstColumn="0" w:lastColumn="0" w:oddVBand="1" w:evenVBand="0" w:oddHBand="0" w:evenHBand="0" w:firstRowFirstColumn="0" w:firstRowLastColumn="0" w:lastRowFirstColumn="0" w:lastRowLastColumn="0"/>
            <w:tcW w:w="1251" w:type="pct"/>
            <w:vAlign w:val="bottom"/>
          </w:tcPr>
          <w:p w14:paraId="3A10553A" w14:textId="10CF0586" w:rsidR="00454200" w:rsidRPr="008C06B8" w:rsidRDefault="00454200" w:rsidP="00454200">
            <w:pPr>
              <w:pStyle w:val="TableTextLeft"/>
            </w:pPr>
            <w:r w:rsidRPr="00BF2021">
              <w:t>Follow basic food safety practices</w:t>
            </w:r>
          </w:p>
        </w:tc>
        <w:tc>
          <w:tcPr>
            <w:tcW w:w="1250" w:type="pct"/>
            <w:vAlign w:val="bottom"/>
          </w:tcPr>
          <w:p w14:paraId="1FA2779A" w14:textId="7113AA3D" w:rsidR="00454200" w:rsidRPr="008C06B8" w:rsidRDefault="00454200" w:rsidP="00454200">
            <w:pPr>
              <w:pStyle w:val="TableTextLeft"/>
              <w:cnfStyle w:val="000000000000" w:firstRow="0" w:lastRow="0" w:firstColumn="0" w:lastColumn="0" w:oddVBand="0" w:evenVBand="0" w:oddHBand="0" w:evenHBand="0" w:firstRowFirstColumn="0" w:firstRowLastColumn="0" w:lastRowFirstColumn="0" w:lastRowLastColumn="0"/>
            </w:pPr>
            <w:r w:rsidRPr="00BF2021">
              <w:t>Superseded</w:t>
            </w:r>
          </w:p>
        </w:tc>
        <w:tc>
          <w:tcPr>
            <w:cnfStyle w:val="000010000000" w:firstRow="0" w:lastRow="0" w:firstColumn="0" w:lastColumn="0" w:oddVBand="1" w:evenVBand="0" w:oddHBand="0" w:evenHBand="0" w:firstRowFirstColumn="0" w:firstRowLastColumn="0" w:lastRowFirstColumn="0" w:lastRowLastColumn="0"/>
            <w:tcW w:w="1249" w:type="pct"/>
            <w:vAlign w:val="bottom"/>
          </w:tcPr>
          <w:p w14:paraId="36D30724" w14:textId="1A76C7B8" w:rsidR="00454200" w:rsidRPr="008C06B8" w:rsidRDefault="00454200" w:rsidP="00454200">
            <w:pPr>
              <w:pStyle w:val="TableTextLeft"/>
            </w:pPr>
            <w:r w:rsidRPr="00BF2021">
              <w:rPr>
                <w:color w:val="000000"/>
              </w:rPr>
              <w:t>24-Mar-11</w:t>
            </w:r>
          </w:p>
        </w:tc>
      </w:tr>
      <w:tr w:rsidR="00454200" w:rsidRPr="004774EC" w14:paraId="149D4E87" w14:textId="77777777" w:rsidTr="00186693">
        <w:trPr>
          <w:cantSplit/>
        </w:trPr>
        <w:tc>
          <w:tcPr>
            <w:cnfStyle w:val="001000000000" w:firstRow="0" w:lastRow="0" w:firstColumn="1" w:lastColumn="0" w:oddVBand="0" w:evenVBand="0" w:oddHBand="0" w:evenHBand="0" w:firstRowFirstColumn="0" w:firstRowLastColumn="0" w:lastRowFirstColumn="0" w:lastRowLastColumn="0"/>
            <w:tcW w:w="1250" w:type="pct"/>
            <w:vAlign w:val="bottom"/>
          </w:tcPr>
          <w:p w14:paraId="38333EC9" w14:textId="77777777" w:rsidR="00454200" w:rsidRPr="00BF2021" w:rsidRDefault="00454200" w:rsidP="00454200">
            <w:pPr>
              <w:pStyle w:val="TableTextLeft"/>
            </w:pPr>
            <w:r w:rsidRPr="00D80DEF">
              <w:rPr>
                <w:b/>
                <w:bCs/>
              </w:rPr>
              <w:t>HLTFSE005</w:t>
            </w:r>
          </w:p>
        </w:tc>
        <w:tc>
          <w:tcPr>
            <w:cnfStyle w:val="000010000000" w:firstRow="0" w:lastRow="0" w:firstColumn="0" w:lastColumn="0" w:oddVBand="1" w:evenVBand="0" w:oddHBand="0" w:evenHBand="0" w:firstRowFirstColumn="0" w:firstRowLastColumn="0" w:lastRowFirstColumn="0" w:lastRowLastColumn="0"/>
            <w:tcW w:w="1251" w:type="pct"/>
            <w:vAlign w:val="bottom"/>
          </w:tcPr>
          <w:p w14:paraId="20FC647C" w14:textId="672BA75A" w:rsidR="00454200" w:rsidRPr="00BF2021" w:rsidRDefault="00454200" w:rsidP="00454200">
            <w:pPr>
              <w:pStyle w:val="TableTextLeft"/>
            </w:pPr>
            <w:r w:rsidRPr="00D80DEF">
              <w:rPr>
                <w:b/>
                <w:bCs/>
              </w:rPr>
              <w:t>Apply and monitor food safety requirements</w:t>
            </w:r>
          </w:p>
        </w:tc>
        <w:tc>
          <w:tcPr>
            <w:tcW w:w="1250" w:type="pct"/>
            <w:vAlign w:val="bottom"/>
          </w:tcPr>
          <w:p w14:paraId="0DA7BD1F" w14:textId="10C01445" w:rsidR="00454200" w:rsidRPr="00BF2021" w:rsidRDefault="00454200" w:rsidP="00454200">
            <w:pPr>
              <w:pStyle w:val="TableTextLeft"/>
              <w:cnfStyle w:val="000000000000" w:firstRow="0" w:lastRow="0" w:firstColumn="0" w:lastColumn="0" w:oddVBand="0" w:evenVBand="0" w:oddHBand="0" w:evenHBand="0" w:firstRowFirstColumn="0" w:firstRowLastColumn="0" w:lastRowFirstColumn="0" w:lastRowLastColumn="0"/>
            </w:pPr>
            <w:r w:rsidRPr="00D80DEF">
              <w:rPr>
                <w:b/>
                <w:bCs/>
              </w:rPr>
              <w:t>Current</w:t>
            </w:r>
          </w:p>
        </w:tc>
        <w:tc>
          <w:tcPr>
            <w:cnfStyle w:val="000010000000" w:firstRow="0" w:lastRow="0" w:firstColumn="0" w:lastColumn="0" w:oddVBand="1" w:evenVBand="0" w:oddHBand="0" w:evenHBand="0" w:firstRowFirstColumn="0" w:firstRowLastColumn="0" w:lastRowFirstColumn="0" w:lastRowLastColumn="0"/>
            <w:tcW w:w="1249" w:type="pct"/>
            <w:vAlign w:val="bottom"/>
          </w:tcPr>
          <w:p w14:paraId="770EFA17" w14:textId="33D6561C" w:rsidR="00454200" w:rsidRPr="00BF2021" w:rsidRDefault="00454200" w:rsidP="00454200">
            <w:pPr>
              <w:pStyle w:val="TableTextLeft"/>
              <w:rPr>
                <w:color w:val="000000"/>
              </w:rPr>
            </w:pPr>
            <w:r w:rsidRPr="00D80DEF">
              <w:rPr>
                <w:b/>
                <w:bCs/>
                <w:color w:val="000000"/>
              </w:rPr>
              <w:t> </w:t>
            </w:r>
          </w:p>
        </w:tc>
      </w:tr>
      <w:tr w:rsidR="00454200" w:rsidRPr="004774EC" w14:paraId="532D07BA" w14:textId="77777777" w:rsidTr="00186693">
        <w:trPr>
          <w:cantSplit/>
        </w:trPr>
        <w:tc>
          <w:tcPr>
            <w:cnfStyle w:val="001000000000" w:firstRow="0" w:lastRow="0" w:firstColumn="1" w:lastColumn="0" w:oddVBand="0" w:evenVBand="0" w:oddHBand="0" w:evenHBand="0" w:firstRowFirstColumn="0" w:firstRowLastColumn="0" w:lastRowFirstColumn="0" w:lastRowLastColumn="0"/>
            <w:tcW w:w="1250" w:type="pct"/>
            <w:vAlign w:val="bottom"/>
          </w:tcPr>
          <w:p w14:paraId="71DA426B" w14:textId="40B24F1B" w:rsidR="00454200" w:rsidRPr="00BF2021" w:rsidRDefault="00454200" w:rsidP="00454200">
            <w:pPr>
              <w:pStyle w:val="TableTextLeft"/>
            </w:pPr>
            <w:r w:rsidRPr="00BF2021">
              <w:t>HLTFS310C</w:t>
            </w:r>
          </w:p>
        </w:tc>
        <w:tc>
          <w:tcPr>
            <w:cnfStyle w:val="000010000000" w:firstRow="0" w:lastRow="0" w:firstColumn="0" w:lastColumn="0" w:oddVBand="1" w:evenVBand="0" w:oddHBand="0" w:evenHBand="0" w:firstRowFirstColumn="0" w:firstRowLastColumn="0" w:lastRowFirstColumn="0" w:lastRowLastColumn="0"/>
            <w:tcW w:w="1251" w:type="pct"/>
            <w:vAlign w:val="bottom"/>
          </w:tcPr>
          <w:p w14:paraId="5D32F79C" w14:textId="13919DF8" w:rsidR="00454200" w:rsidRPr="00BF2021" w:rsidRDefault="00454200" w:rsidP="00454200">
            <w:pPr>
              <w:pStyle w:val="TableTextLeft"/>
            </w:pPr>
            <w:r w:rsidRPr="00BF2021">
              <w:t>Apply and monitor food safety requirements</w:t>
            </w:r>
          </w:p>
        </w:tc>
        <w:tc>
          <w:tcPr>
            <w:tcW w:w="1250" w:type="pct"/>
            <w:vAlign w:val="bottom"/>
          </w:tcPr>
          <w:p w14:paraId="0751F584" w14:textId="546600CB" w:rsidR="00454200" w:rsidRPr="00BF2021" w:rsidRDefault="00454200" w:rsidP="00454200">
            <w:pPr>
              <w:pStyle w:val="TableTextLeft"/>
              <w:cnfStyle w:val="000000000000" w:firstRow="0" w:lastRow="0" w:firstColumn="0" w:lastColumn="0" w:oddVBand="0" w:evenVBand="0" w:oddHBand="0" w:evenHBand="0" w:firstRowFirstColumn="0" w:firstRowLastColumn="0" w:lastRowFirstColumn="0" w:lastRowLastColumn="0"/>
            </w:pPr>
            <w:r w:rsidRPr="00BF2021">
              <w:t>Superseded</w:t>
            </w:r>
          </w:p>
        </w:tc>
        <w:tc>
          <w:tcPr>
            <w:cnfStyle w:val="000010000000" w:firstRow="0" w:lastRow="0" w:firstColumn="0" w:lastColumn="0" w:oddVBand="1" w:evenVBand="0" w:oddHBand="0" w:evenHBand="0" w:firstRowFirstColumn="0" w:firstRowLastColumn="0" w:lastRowFirstColumn="0" w:lastRowLastColumn="0"/>
            <w:tcW w:w="1249" w:type="pct"/>
            <w:vAlign w:val="bottom"/>
          </w:tcPr>
          <w:p w14:paraId="6E447442" w14:textId="68395372" w:rsidR="00454200" w:rsidRPr="00BF2021" w:rsidRDefault="00454200" w:rsidP="00454200">
            <w:pPr>
              <w:pStyle w:val="TableTextLeft"/>
              <w:rPr>
                <w:color w:val="000000"/>
              </w:rPr>
            </w:pPr>
            <w:r w:rsidRPr="00BF2021">
              <w:rPr>
                <w:color w:val="000000"/>
              </w:rPr>
              <w:t>7-Dec-15</w:t>
            </w:r>
          </w:p>
        </w:tc>
      </w:tr>
      <w:tr w:rsidR="00454200" w:rsidRPr="004774EC" w14:paraId="034561BD" w14:textId="77777777" w:rsidTr="00186693">
        <w:trPr>
          <w:cantSplit/>
        </w:trPr>
        <w:tc>
          <w:tcPr>
            <w:cnfStyle w:val="001000000000" w:firstRow="0" w:lastRow="0" w:firstColumn="1" w:lastColumn="0" w:oddVBand="0" w:evenVBand="0" w:oddHBand="0" w:evenHBand="0" w:firstRowFirstColumn="0" w:firstRowLastColumn="0" w:lastRowFirstColumn="0" w:lastRowLastColumn="0"/>
            <w:tcW w:w="1250" w:type="pct"/>
            <w:vAlign w:val="bottom"/>
          </w:tcPr>
          <w:p w14:paraId="018E5F3D" w14:textId="7A43253C" w:rsidR="00454200" w:rsidRPr="00BF2021" w:rsidRDefault="00454200" w:rsidP="00454200">
            <w:pPr>
              <w:pStyle w:val="TableTextLeft"/>
            </w:pPr>
            <w:r w:rsidRPr="00BF2021">
              <w:t>HLTFS10A</w:t>
            </w:r>
          </w:p>
        </w:tc>
        <w:tc>
          <w:tcPr>
            <w:cnfStyle w:val="000010000000" w:firstRow="0" w:lastRow="0" w:firstColumn="0" w:lastColumn="0" w:oddVBand="1" w:evenVBand="0" w:oddHBand="0" w:evenHBand="0" w:firstRowFirstColumn="0" w:firstRowLastColumn="0" w:lastRowFirstColumn="0" w:lastRowLastColumn="0"/>
            <w:tcW w:w="1251" w:type="pct"/>
            <w:vAlign w:val="bottom"/>
          </w:tcPr>
          <w:p w14:paraId="4DE85384" w14:textId="7CF8736B" w:rsidR="00454200" w:rsidRPr="00BF2021" w:rsidRDefault="00454200" w:rsidP="00454200">
            <w:pPr>
              <w:pStyle w:val="TableTextLeft"/>
            </w:pPr>
            <w:r w:rsidRPr="00BF2021">
              <w:t>Apply and monitor food safety requirements</w:t>
            </w:r>
          </w:p>
        </w:tc>
        <w:tc>
          <w:tcPr>
            <w:tcW w:w="1250" w:type="pct"/>
            <w:vAlign w:val="bottom"/>
          </w:tcPr>
          <w:p w14:paraId="64D8DD2C" w14:textId="6270BD31" w:rsidR="00454200" w:rsidRPr="00BF2021" w:rsidRDefault="00454200" w:rsidP="00454200">
            <w:pPr>
              <w:pStyle w:val="TableTextLeft"/>
              <w:cnfStyle w:val="000000000000" w:firstRow="0" w:lastRow="0" w:firstColumn="0" w:lastColumn="0" w:oddVBand="0" w:evenVBand="0" w:oddHBand="0" w:evenHBand="0" w:firstRowFirstColumn="0" w:firstRowLastColumn="0" w:lastRowFirstColumn="0" w:lastRowLastColumn="0"/>
            </w:pPr>
            <w:r w:rsidRPr="00BF2021">
              <w:t>Superseded</w:t>
            </w:r>
          </w:p>
        </w:tc>
        <w:tc>
          <w:tcPr>
            <w:cnfStyle w:val="000010000000" w:firstRow="0" w:lastRow="0" w:firstColumn="0" w:lastColumn="0" w:oddVBand="1" w:evenVBand="0" w:oddHBand="0" w:evenHBand="0" w:firstRowFirstColumn="0" w:firstRowLastColumn="0" w:lastRowFirstColumn="0" w:lastRowLastColumn="0"/>
            <w:tcW w:w="1249" w:type="pct"/>
            <w:vAlign w:val="bottom"/>
          </w:tcPr>
          <w:p w14:paraId="6EA9CDB4" w14:textId="1A16DB3E" w:rsidR="00454200" w:rsidRPr="00BF2021" w:rsidRDefault="00454200" w:rsidP="00454200">
            <w:pPr>
              <w:pStyle w:val="TableTextLeft"/>
              <w:rPr>
                <w:color w:val="000000"/>
              </w:rPr>
            </w:pPr>
            <w:r w:rsidRPr="00BF2021">
              <w:rPr>
                <w:color w:val="000000"/>
              </w:rPr>
              <w:t>24-Mar-11</w:t>
            </w:r>
          </w:p>
        </w:tc>
      </w:tr>
      <w:tr w:rsidR="00454200" w:rsidRPr="004774EC" w14:paraId="09F088F3" w14:textId="77777777" w:rsidTr="00924DB5">
        <w:trPr>
          <w:cantSplit/>
        </w:trPr>
        <w:tc>
          <w:tcPr>
            <w:cnfStyle w:val="001000000000" w:firstRow="0" w:lastRow="0" w:firstColumn="1" w:lastColumn="0" w:oddVBand="0" w:evenVBand="0" w:oddHBand="0" w:evenHBand="0" w:firstRowFirstColumn="0" w:firstRowLastColumn="0" w:lastRowFirstColumn="0" w:lastRowLastColumn="0"/>
            <w:tcW w:w="1250" w:type="pct"/>
            <w:vAlign w:val="bottom"/>
          </w:tcPr>
          <w:p w14:paraId="17C34024" w14:textId="79E59636" w:rsidR="00454200" w:rsidRPr="00BF2021" w:rsidRDefault="00454200" w:rsidP="00454200">
            <w:pPr>
              <w:pStyle w:val="TableTextLeft"/>
            </w:pPr>
            <w:r w:rsidRPr="00D80DEF">
              <w:rPr>
                <w:b/>
                <w:bCs/>
              </w:rPr>
              <w:t>HLTFSE007</w:t>
            </w:r>
          </w:p>
        </w:tc>
        <w:tc>
          <w:tcPr>
            <w:cnfStyle w:val="000010000000" w:firstRow="0" w:lastRow="0" w:firstColumn="0" w:lastColumn="0" w:oddVBand="1" w:evenVBand="0" w:oddHBand="0" w:evenHBand="0" w:firstRowFirstColumn="0" w:firstRowLastColumn="0" w:lastRowFirstColumn="0" w:lastRowLastColumn="0"/>
            <w:tcW w:w="1251" w:type="pct"/>
            <w:vAlign w:val="bottom"/>
          </w:tcPr>
          <w:p w14:paraId="38806C90" w14:textId="77C09AC3" w:rsidR="00454200" w:rsidRPr="00BF2021" w:rsidRDefault="00454200" w:rsidP="00454200">
            <w:pPr>
              <w:pStyle w:val="TableTextLeft"/>
            </w:pPr>
            <w:r w:rsidRPr="00D80DEF">
              <w:rPr>
                <w:b/>
                <w:bCs/>
              </w:rPr>
              <w:t>Oversee the day-to-day implementation of food safety in the workplace</w:t>
            </w:r>
          </w:p>
        </w:tc>
        <w:tc>
          <w:tcPr>
            <w:tcW w:w="1250" w:type="pct"/>
            <w:vAlign w:val="bottom"/>
          </w:tcPr>
          <w:p w14:paraId="31D1A5BB" w14:textId="32FE2280" w:rsidR="00454200" w:rsidRPr="00BF2021" w:rsidRDefault="00454200" w:rsidP="00454200">
            <w:pPr>
              <w:pStyle w:val="TableTextLeft"/>
              <w:cnfStyle w:val="000000000000" w:firstRow="0" w:lastRow="0" w:firstColumn="0" w:lastColumn="0" w:oddVBand="0" w:evenVBand="0" w:oddHBand="0" w:evenHBand="0" w:firstRowFirstColumn="0" w:firstRowLastColumn="0" w:lastRowFirstColumn="0" w:lastRowLastColumn="0"/>
            </w:pPr>
            <w:r w:rsidRPr="00D80DEF">
              <w:rPr>
                <w:b/>
                <w:bCs/>
              </w:rPr>
              <w:t>Current</w:t>
            </w:r>
          </w:p>
        </w:tc>
        <w:tc>
          <w:tcPr>
            <w:cnfStyle w:val="000010000000" w:firstRow="0" w:lastRow="0" w:firstColumn="0" w:lastColumn="0" w:oddVBand="1" w:evenVBand="0" w:oddHBand="0" w:evenHBand="0" w:firstRowFirstColumn="0" w:firstRowLastColumn="0" w:lastRowFirstColumn="0" w:lastRowLastColumn="0"/>
            <w:tcW w:w="1249" w:type="pct"/>
            <w:vAlign w:val="bottom"/>
          </w:tcPr>
          <w:p w14:paraId="52CFD378" w14:textId="5A7E657C" w:rsidR="00454200" w:rsidRPr="00BF2021" w:rsidRDefault="00454200" w:rsidP="00454200">
            <w:pPr>
              <w:pStyle w:val="TableTextLeft"/>
              <w:rPr>
                <w:color w:val="000000"/>
              </w:rPr>
            </w:pPr>
            <w:r w:rsidRPr="00D80DEF">
              <w:rPr>
                <w:b/>
                <w:bCs/>
                <w:color w:val="000000"/>
              </w:rPr>
              <w:t> </w:t>
            </w:r>
          </w:p>
        </w:tc>
      </w:tr>
      <w:tr w:rsidR="00454200" w:rsidRPr="004774EC" w14:paraId="29885125" w14:textId="77777777" w:rsidTr="00924DB5">
        <w:trPr>
          <w:cantSplit/>
        </w:trPr>
        <w:tc>
          <w:tcPr>
            <w:cnfStyle w:val="001000000000" w:firstRow="0" w:lastRow="0" w:firstColumn="1" w:lastColumn="0" w:oddVBand="0" w:evenVBand="0" w:oddHBand="0" w:evenHBand="0" w:firstRowFirstColumn="0" w:firstRowLastColumn="0" w:lastRowFirstColumn="0" w:lastRowLastColumn="0"/>
            <w:tcW w:w="1250" w:type="pct"/>
            <w:vAlign w:val="bottom"/>
          </w:tcPr>
          <w:p w14:paraId="6BC28A65" w14:textId="3E082FD9" w:rsidR="00454200" w:rsidRPr="00BF2021" w:rsidRDefault="00454200" w:rsidP="00454200">
            <w:pPr>
              <w:pStyle w:val="TableTextLeft"/>
            </w:pPr>
            <w:r w:rsidRPr="00BF2021">
              <w:t>HLTFS309C</w:t>
            </w:r>
          </w:p>
        </w:tc>
        <w:tc>
          <w:tcPr>
            <w:cnfStyle w:val="000010000000" w:firstRow="0" w:lastRow="0" w:firstColumn="0" w:lastColumn="0" w:oddVBand="1" w:evenVBand="0" w:oddHBand="0" w:evenHBand="0" w:firstRowFirstColumn="0" w:firstRowLastColumn="0" w:lastRowFirstColumn="0" w:lastRowLastColumn="0"/>
            <w:tcW w:w="1251" w:type="pct"/>
            <w:vAlign w:val="bottom"/>
          </w:tcPr>
          <w:p w14:paraId="214446C5" w14:textId="5B205D97" w:rsidR="00454200" w:rsidRPr="00BF2021" w:rsidRDefault="00454200" w:rsidP="00454200">
            <w:pPr>
              <w:pStyle w:val="TableTextLeft"/>
            </w:pPr>
            <w:r w:rsidRPr="00BF2021">
              <w:t>Oversee the day-to-day implementation of food safety in the workplace</w:t>
            </w:r>
          </w:p>
        </w:tc>
        <w:tc>
          <w:tcPr>
            <w:tcW w:w="1250" w:type="pct"/>
            <w:vAlign w:val="bottom"/>
          </w:tcPr>
          <w:p w14:paraId="535BB3A1" w14:textId="03B347D2" w:rsidR="00454200" w:rsidRPr="00BF2021" w:rsidRDefault="00454200" w:rsidP="00454200">
            <w:pPr>
              <w:pStyle w:val="TableTextLeft"/>
              <w:cnfStyle w:val="000000000000" w:firstRow="0" w:lastRow="0" w:firstColumn="0" w:lastColumn="0" w:oddVBand="0" w:evenVBand="0" w:oddHBand="0" w:evenHBand="0" w:firstRowFirstColumn="0" w:firstRowLastColumn="0" w:lastRowFirstColumn="0" w:lastRowLastColumn="0"/>
            </w:pPr>
            <w:r w:rsidRPr="00BF2021">
              <w:t>Superseded</w:t>
            </w:r>
          </w:p>
        </w:tc>
        <w:tc>
          <w:tcPr>
            <w:cnfStyle w:val="000010000000" w:firstRow="0" w:lastRow="0" w:firstColumn="0" w:lastColumn="0" w:oddVBand="1" w:evenVBand="0" w:oddHBand="0" w:evenHBand="0" w:firstRowFirstColumn="0" w:firstRowLastColumn="0" w:lastRowFirstColumn="0" w:lastRowLastColumn="0"/>
            <w:tcW w:w="1249" w:type="pct"/>
            <w:vAlign w:val="bottom"/>
          </w:tcPr>
          <w:p w14:paraId="00070CF2" w14:textId="0FD6EE3A" w:rsidR="00454200" w:rsidRPr="00BF2021" w:rsidRDefault="00454200" w:rsidP="00454200">
            <w:pPr>
              <w:pStyle w:val="TableTextLeft"/>
              <w:rPr>
                <w:color w:val="000000"/>
              </w:rPr>
            </w:pPr>
            <w:r w:rsidRPr="00BF2021">
              <w:rPr>
                <w:color w:val="000000"/>
              </w:rPr>
              <w:t>7-Dec-15</w:t>
            </w:r>
          </w:p>
        </w:tc>
      </w:tr>
      <w:tr w:rsidR="00454200" w:rsidRPr="004774EC" w14:paraId="4A52302F" w14:textId="77777777" w:rsidTr="00186693">
        <w:trPr>
          <w:cantSplit/>
        </w:trPr>
        <w:tc>
          <w:tcPr>
            <w:cnfStyle w:val="001000000000" w:firstRow="0" w:lastRow="0" w:firstColumn="1" w:lastColumn="0" w:oddVBand="0" w:evenVBand="0" w:oddHBand="0" w:evenHBand="0" w:firstRowFirstColumn="0" w:firstRowLastColumn="0" w:lastRowFirstColumn="0" w:lastRowLastColumn="0"/>
            <w:tcW w:w="1250" w:type="pct"/>
            <w:vAlign w:val="bottom"/>
          </w:tcPr>
          <w:p w14:paraId="6D9DB8E1" w14:textId="437DDD9E" w:rsidR="00454200" w:rsidRPr="00BF2021" w:rsidRDefault="00454200" w:rsidP="00454200">
            <w:pPr>
              <w:pStyle w:val="TableTextLeft"/>
            </w:pPr>
            <w:r w:rsidRPr="00BF2021">
              <w:t>HLTFS9A</w:t>
            </w:r>
          </w:p>
        </w:tc>
        <w:tc>
          <w:tcPr>
            <w:cnfStyle w:val="000010000000" w:firstRow="0" w:lastRow="0" w:firstColumn="0" w:lastColumn="0" w:oddVBand="1" w:evenVBand="0" w:oddHBand="0" w:evenHBand="0" w:firstRowFirstColumn="0" w:firstRowLastColumn="0" w:lastRowFirstColumn="0" w:lastRowLastColumn="0"/>
            <w:tcW w:w="1251" w:type="pct"/>
            <w:vAlign w:val="bottom"/>
          </w:tcPr>
          <w:p w14:paraId="56CA7F4E" w14:textId="4EABD93A" w:rsidR="00454200" w:rsidRPr="00BF2021" w:rsidRDefault="00454200" w:rsidP="00454200">
            <w:pPr>
              <w:pStyle w:val="TableTextLeft"/>
            </w:pPr>
            <w:r w:rsidRPr="00BF2021">
              <w:t>Oversee the day-to-day implementation of food safety in the workplace</w:t>
            </w:r>
          </w:p>
        </w:tc>
        <w:tc>
          <w:tcPr>
            <w:tcW w:w="1250" w:type="pct"/>
            <w:vAlign w:val="bottom"/>
          </w:tcPr>
          <w:p w14:paraId="3182BF02" w14:textId="31B97650" w:rsidR="00454200" w:rsidRPr="00BF2021" w:rsidRDefault="00454200" w:rsidP="00454200">
            <w:pPr>
              <w:pStyle w:val="TableTextLeft"/>
              <w:cnfStyle w:val="000000000000" w:firstRow="0" w:lastRow="0" w:firstColumn="0" w:lastColumn="0" w:oddVBand="0" w:evenVBand="0" w:oddHBand="0" w:evenHBand="0" w:firstRowFirstColumn="0" w:firstRowLastColumn="0" w:lastRowFirstColumn="0" w:lastRowLastColumn="0"/>
            </w:pPr>
            <w:r w:rsidRPr="00BF2021">
              <w:t>Superseded</w:t>
            </w:r>
          </w:p>
        </w:tc>
        <w:tc>
          <w:tcPr>
            <w:cnfStyle w:val="000010000000" w:firstRow="0" w:lastRow="0" w:firstColumn="0" w:lastColumn="0" w:oddVBand="1" w:evenVBand="0" w:oddHBand="0" w:evenHBand="0" w:firstRowFirstColumn="0" w:firstRowLastColumn="0" w:lastRowFirstColumn="0" w:lastRowLastColumn="0"/>
            <w:tcW w:w="1249" w:type="pct"/>
            <w:vAlign w:val="bottom"/>
          </w:tcPr>
          <w:p w14:paraId="7FE68A3D" w14:textId="32FCB8A6" w:rsidR="00454200" w:rsidRPr="00BF2021" w:rsidRDefault="00454200" w:rsidP="00454200">
            <w:pPr>
              <w:pStyle w:val="TableTextLeft"/>
              <w:rPr>
                <w:color w:val="000000"/>
              </w:rPr>
            </w:pPr>
            <w:r w:rsidRPr="00BF2021">
              <w:rPr>
                <w:color w:val="000000"/>
              </w:rPr>
              <w:t>24-Mar-11</w:t>
            </w:r>
          </w:p>
        </w:tc>
      </w:tr>
    </w:tbl>
    <w:p w14:paraId="274DFDD6" w14:textId="77777777" w:rsidR="00812255" w:rsidRPr="00113CFE" w:rsidRDefault="00812255" w:rsidP="00812255">
      <w:pPr>
        <w:pStyle w:val="DisclaimerText"/>
        <w:framePr w:wrap="around"/>
      </w:pPr>
      <w:bookmarkStart w:id="2" w:name="_Hlk131848832"/>
      <w:r>
        <w:rPr>
          <w:noProof/>
        </w:rPr>
        <mc:AlternateContent>
          <mc:Choice Requires="wps">
            <w:drawing>
              <wp:inline distT="0" distB="0" distL="0" distR="0" wp14:anchorId="762ABD22" wp14:editId="68CFC1D8">
                <wp:extent cx="6480000" cy="985860"/>
                <wp:effectExtent l="0" t="0" r="0" b="8890"/>
                <wp:docPr id="13" name="Acknowledgement" descr="We acknowledge Victorian Traditional Owners and their Elders past and present as the original custodians of Victoria’s land and waters and commit to genuinely partnering with them and Victoria’s Aboriginal community to progress their aspirations."/>
                <wp:cNvGraphicFramePr/>
                <a:graphic xmlns:a="http://schemas.openxmlformats.org/drawingml/2006/main">
                  <a:graphicData uri="http://schemas.microsoft.com/office/word/2010/wordprocessingShape">
                    <wps:wsp>
                      <wps:cNvSpPr/>
                      <wps:spPr>
                        <a:xfrm>
                          <a:off x="0" y="0"/>
                          <a:ext cx="6480000" cy="985860"/>
                        </a:xfrm>
                        <a:prstGeom prst="rect">
                          <a:avLst/>
                        </a:prstGeom>
                        <a:solidFill>
                          <a:schemeClr val="accent6"/>
                        </a:solidFill>
                        <a:ln w="12677" cap="flat">
                          <a:noFill/>
                          <a:prstDash val="solid"/>
                          <a:miter/>
                        </a:ln>
                      </wps:spPr>
                      <wps:txbx>
                        <w:txbxContent>
                          <w:p w14:paraId="0D0E2829" w14:textId="77777777" w:rsidR="00812255" w:rsidRPr="00447D52" w:rsidRDefault="00812255" w:rsidP="007E176C">
                            <w:pPr>
                              <w:pStyle w:val="BodyText"/>
                            </w:pPr>
                            <w:r w:rsidRPr="00447D52">
                              <w:t>We acknowledge Victorian Traditional Owners and their Elders past and present as the original custodians of Victoria’s land and waters and commit to genuinely partnering with them and Victoria’s Aboriginal community to progress their aspirations.</w:t>
                            </w:r>
                          </w:p>
                        </w:txbxContent>
                      </wps:txbx>
                      <wps:bodyPr rot="0" spcFirstLastPara="0" vertOverflow="overflow" horzOverflow="overflow" vert="horz" wrap="square" lIns="144000" tIns="18000" rIns="144000" bIns="18000" numCol="1" spcCol="0" rtlCol="0" fromWordArt="0" anchor="t" anchorCtr="0" forceAA="0" compatLnSpc="1">
                        <a:prstTxWarp prst="textNoShape">
                          <a:avLst/>
                        </a:prstTxWarp>
                        <a:spAutoFit/>
                      </wps:bodyPr>
                    </wps:wsp>
                  </a:graphicData>
                </a:graphic>
              </wp:inline>
            </w:drawing>
          </mc:Choice>
          <mc:Fallback>
            <w:pict>
              <v:rect w14:anchorId="762ABD22" id="Acknowledgement" o:spid="_x0000_s1026" alt="We acknowledge Victorian Traditional Owners and their Elders past and present as the original custodians of Victoria’s land and waters and commit to genuinely partnering with them and Victoria’s Aboriginal community to progress their aspirations." style="width:510.25pt;height:7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" fillcolor="#c2e0d2 [3209]" stroked="f" strokeweight=".35214mm">
                <v:textbox style="mso-fit-shape-to-text:t" inset="4mm,.5mm,4mm,.5mm">
                  <w:txbxContent>
                    <w:p w14:paraId="0D0E2829" w14:textId="77777777" w:rsidR="00812255" w:rsidRPr="00447D52" w:rsidRDefault="00812255" w:rsidP="007E176C">
                      <w:pPr>
                        <w:pStyle w:val="BodyText"/>
                      </w:pPr>
                      <w:r w:rsidRPr="00447D52">
                        <w:t>We acknowledge Victorian Traditional Owners and their Elders past and present as the original custodians of Victoria’s land and waters and commit to genuinely partnering with them and Victoria’s Aboriginal community to progress their aspirations.</w:t>
                      </w:r>
                    </w:p>
                  </w:txbxContent>
                </v:textbox>
                <w10:anchorlock/>
              </v:rect>
            </w:pict>
          </mc:Fallback>
        </mc:AlternateContent>
      </w:r>
    </w:p>
    <w:p w14:paraId="760FAFF0" w14:textId="4F0150A0" w:rsidR="007E176C" w:rsidRPr="006614E4" w:rsidRDefault="007E176C" w:rsidP="007E176C">
      <w:pPr>
        <w:pStyle w:val="DisclaimerText"/>
        <w:framePr w:wrap="around"/>
        <w:spacing w:after="240"/>
      </w:pPr>
      <w:bookmarkStart w:id="3" w:name="_CreativeCommonsMarker"/>
      <w:bookmarkStart w:id="4" w:name="_CreativeCommonsContent"/>
      <w:bookmarkEnd w:id="2"/>
      <w:bookmarkEnd w:id="3"/>
      <w:r w:rsidRPr="00576720">
        <w:t>©</w:t>
      </w:r>
      <w:bookmarkStart w:id="5" w:name="_Copyright"/>
      <w:bookmarkEnd w:id="5"/>
      <w:r w:rsidRPr="00576720">
        <w:t xml:space="preserve"> </w:t>
      </w:r>
      <w:r>
        <w:t>Safe Food Victoria</w:t>
      </w:r>
      <w:r w:rsidRPr="006614E4">
        <w:t xml:space="preserve"> </w:t>
      </w:r>
      <w:r w:rsidR="003C429B">
        <w:t>July 202</w:t>
      </w:r>
      <w:r w:rsidR="005504E4">
        <w:t>6</w:t>
      </w:r>
      <w:r>
        <w:t>.</w:t>
      </w:r>
    </w:p>
    <w:p w14:paraId="7BF3D5CA" w14:textId="77777777" w:rsidR="00812255" w:rsidRPr="008B65E6" w:rsidRDefault="00812255" w:rsidP="007E176C">
      <w:pPr>
        <w:pStyle w:val="DisclaimerTextHeading"/>
        <w:framePr w:wrap="around"/>
      </w:pPr>
      <w:r w:rsidRPr="008B65E6">
        <w:t>Disclaimer</w:t>
      </w:r>
    </w:p>
    <w:p w14:paraId="545DB1E6" w14:textId="77777777" w:rsidR="00812255" w:rsidRPr="00113CFE" w:rsidRDefault="00812255" w:rsidP="00812255">
      <w:pPr>
        <w:pStyle w:val="DisclaimerText"/>
        <w:framePr w:wrap="around"/>
      </w:pPr>
      <w:r w:rsidRPr="00113CFE">
        <w:t xml:space="preserve">This publication may be of assistance to you but the State of Victoria and its employees do not guarantee that </w:t>
      </w:r>
      <w:r w:rsidR="007E176C">
        <w:br/>
      </w:r>
      <w:r w:rsidRPr="00113CFE">
        <w:t xml:space="preserve">the publication is without flaw of any kind or is wholly appropriate for your particular purposes and therefore disclaims all liability for any error, loss or other consequence which may arise from you relying on any </w:t>
      </w:r>
      <w:r w:rsidR="007E176C">
        <w:br/>
      </w:r>
      <w:r w:rsidRPr="00113CFE">
        <w:t>information in this publication.</w:t>
      </w:r>
    </w:p>
    <w:bookmarkEnd w:id="4"/>
    <w:p w14:paraId="297EA6CA" w14:textId="77777777" w:rsidR="007E176C" w:rsidRPr="00F15EE0" w:rsidRDefault="007E176C" w:rsidP="007E176C">
      <w:pPr>
        <w:pStyle w:val="DisclaimerTextRightBold12pt"/>
        <w:framePr w:w="10206" w:hSpace="284" w:vSpace="142" w:wrap="around" w:hAnchor="page" w:x="852"/>
      </w:pPr>
      <w:r w:rsidRPr="00F15EE0">
        <w:t>Accessibility</w:t>
      </w:r>
    </w:p>
    <w:p w14:paraId="7AD14BE0" w14:textId="1CE492BF" w:rsidR="00525647" w:rsidRPr="006614E4" w:rsidRDefault="007E176C" w:rsidP="007E176C">
      <w:pPr>
        <w:pStyle w:val="DisclaimerTextRight12pt"/>
        <w:framePr w:w="10206" w:hSpace="284" w:vSpace="142" w:wrap="around" w:hAnchor="page" w:x="852"/>
      </w:pPr>
      <w:r w:rsidRPr="003E1DF5">
        <w:t xml:space="preserve">To receive this publication in an alternative format, please contact Safe Food Victoria at </w:t>
      </w:r>
      <w:proofErr w:type="spellStart"/>
      <w:proofErr w:type="gramStart"/>
      <w:r w:rsidR="00B65CB5">
        <w:t>contact@safefood.vic.gov,au</w:t>
      </w:r>
      <w:proofErr w:type="spellEnd"/>
      <w:proofErr w:type="gramEnd"/>
      <w:r w:rsidRPr="003E1DF5">
        <w:t xml:space="preserve">. This document is also available on the internet at </w:t>
      </w:r>
      <w:hyperlink r:id="rId25" w:history="1">
        <w:r w:rsidRPr="003E1DF5">
          <w:rPr>
            <w:rStyle w:val="Hyperlink"/>
          </w:rPr>
          <w:t>safefood.vic.gov.au</w:t>
        </w:r>
      </w:hyperlink>
      <w:r>
        <w:t xml:space="preserve"> </w:t>
      </w:r>
    </w:p>
    <w:sectPr w:rsidR="00525647" w:rsidRPr="006614E4" w:rsidSect="00B76771">
      <w:headerReference w:type="default" r:id="rId26"/>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843ED" w14:textId="77777777" w:rsidR="0087577A" w:rsidRDefault="0087577A" w:rsidP="00CD157B">
      <w:pPr>
        <w:pStyle w:val="NoSpacing"/>
      </w:pPr>
    </w:p>
    <w:p w14:paraId="1422D097" w14:textId="77777777" w:rsidR="0087577A" w:rsidRDefault="0087577A"/>
  </w:endnote>
  <w:endnote w:type="continuationSeparator" w:id="0">
    <w:p w14:paraId="67386EF7" w14:textId="77777777" w:rsidR="0087577A" w:rsidRDefault="0087577A" w:rsidP="00CD157B">
      <w:pPr>
        <w:pStyle w:val="NoSpacing"/>
      </w:pPr>
    </w:p>
    <w:p w14:paraId="7B05DF1B" w14:textId="77777777" w:rsidR="0087577A" w:rsidRDefault="0087577A"/>
  </w:endnote>
  <w:endnote w:type="continuationNotice" w:id="1">
    <w:p w14:paraId="44E427AB" w14:textId="77777777" w:rsidR="0087577A" w:rsidRDefault="0087577A" w:rsidP="00CD157B">
      <w:pPr>
        <w:pStyle w:val="NoSpacing"/>
      </w:pPr>
    </w:p>
    <w:p w14:paraId="7FD2ACAD" w14:textId="77777777" w:rsidR="0087577A" w:rsidRDefault="008757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32C84" w14:textId="5BD7FD27" w:rsidR="00A60698" w:rsidRDefault="00B76771">
    <w:pPr>
      <w:pStyle w:val="Footer"/>
    </w:pPr>
    <w:r>
      <w:rPr>
        <w:noProof/>
      </w:rPr>
      <mc:AlternateContent>
        <mc:Choice Requires="wps">
          <w:drawing>
            <wp:anchor distT="0" distB="0" distL="0" distR="0" simplePos="0" relativeHeight="251662848" behindDoc="0" locked="0" layoutInCell="1" allowOverlap="1" wp14:anchorId="0817A32E" wp14:editId="3E81AA67">
              <wp:simplePos x="635" y="635"/>
              <wp:positionH relativeFrom="page">
                <wp:align>center</wp:align>
              </wp:positionH>
              <wp:positionV relativeFrom="page">
                <wp:align>bottom</wp:align>
              </wp:positionV>
              <wp:extent cx="622300" cy="452755"/>
              <wp:effectExtent l="0" t="0" r="6350" b="0"/>
              <wp:wrapNone/>
              <wp:docPr id="1156078639"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31E0F8BE" w14:textId="1EB35C8E" w:rsidR="00B76771" w:rsidRPr="00B76771" w:rsidRDefault="00B76771" w:rsidP="00B76771">
                          <w:pPr>
                            <w:spacing w:after="0"/>
                            <w:rPr>
                              <w:rFonts w:ascii="Aptos" w:eastAsia="Aptos" w:hAnsi="Aptos" w:cs="Aptos"/>
                              <w:noProof/>
                              <w:color w:val="000000"/>
                              <w:sz w:val="24"/>
                              <w:szCs w:val="24"/>
                            </w:rPr>
                          </w:pPr>
                          <w:r w:rsidRPr="00B76771">
                            <w:rPr>
                              <w:rFonts w:ascii="Aptos" w:eastAsia="Aptos" w:hAnsi="Aptos" w:cs="Aptos"/>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17A32E" id="_x0000_t202" coordsize="21600,21600" o:spt="202" path="m,l,21600r21600,l21600,xe">
              <v:stroke joinstyle="miter"/>
              <v:path gradientshapeok="t" o:connecttype="rect"/>
            </v:shapetype>
            <v:shape id="Text Box 2" o:spid="_x0000_s1027" type="#_x0000_t202" alt="OFFICIAL" style="position:absolute;margin-left:0;margin-top:0;width:49pt;height:35.65pt;z-index:2516628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" filled="f" stroked="f">
              <v:textbox style="mso-fit-shape-to-text:t" inset="0,0,0,15pt">
                <w:txbxContent>
                  <w:p w14:paraId="31E0F8BE" w14:textId="1EB35C8E" w:rsidR="00B76771" w:rsidRPr="00B76771" w:rsidRDefault="00B76771" w:rsidP="00B76771">
                    <w:pPr>
                      <w:spacing w:after="0"/>
                      <w:rPr>
                        <w:rFonts w:ascii="Aptos" w:eastAsia="Aptos" w:hAnsi="Aptos" w:cs="Aptos"/>
                        <w:noProof/>
                        <w:color w:val="000000"/>
                        <w:sz w:val="24"/>
                        <w:szCs w:val="24"/>
                      </w:rPr>
                    </w:pPr>
                    <w:r w:rsidRPr="00B76771">
                      <w:rPr>
                        <w:rFonts w:ascii="Aptos" w:eastAsia="Aptos" w:hAnsi="Aptos" w:cs="Aptos"/>
                        <w:noProof/>
                        <w:color w:val="000000"/>
                        <w:sz w:val="24"/>
                        <w:szCs w:val="24"/>
                      </w:rPr>
                      <w:t>OFFICIAL</w:t>
                    </w:r>
                  </w:p>
                </w:txbxContent>
              </v:textbox>
              <w10:wrap anchorx="page" anchory="page"/>
            </v:shape>
          </w:pict>
        </mc:Fallback>
      </mc:AlternateContent>
    </w:r>
  </w:p>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652113" w14:paraId="45B53CEA" w14:textId="77777777" w:rsidTr="008C41E3">
      <w:trPr>
        <w:trHeight w:val="397"/>
      </w:trPr>
      <w:tc>
        <w:tcPr>
          <w:tcW w:w="340" w:type="dxa"/>
        </w:tcPr>
        <w:p w14:paraId="292FBCF7" w14:textId="77777777" w:rsidR="00652113" w:rsidRPr="00D55628" w:rsidRDefault="00652113" w:rsidP="00652113">
          <w:pPr>
            <w:pStyle w:val="FooterEvenPageNumber"/>
            <w:framePr w:wrap="auto" w:vAnchor="margin" w:hAnchor="text" w:yAlign="inline"/>
          </w:pPr>
          <w:r w:rsidRPr="00D55628">
            <w:fldChar w:fldCharType="begin"/>
          </w:r>
          <w:r w:rsidRPr="00D55628">
            <w:instrText xml:space="preserve"> PAGE   \* MERGEFORMAT </w:instrText>
          </w:r>
          <w:r w:rsidRPr="00D55628">
            <w:fldChar w:fldCharType="separate"/>
          </w:r>
          <w:r>
            <w:t>4</w:t>
          </w:r>
          <w:r w:rsidRPr="00D55628">
            <w:fldChar w:fldCharType="end"/>
          </w:r>
        </w:p>
      </w:tc>
      <w:tc>
        <w:tcPr>
          <w:tcW w:w="9071" w:type="dxa"/>
        </w:tcPr>
        <w:p w14:paraId="2771109F" w14:textId="1F91979B" w:rsidR="00652113" w:rsidRPr="003C429B" w:rsidRDefault="003C429B" w:rsidP="003C429B">
          <w:pPr>
            <w:pStyle w:val="BodyText"/>
            <w:rPr>
              <w:sz w:val="16"/>
              <w:szCs w:val="16"/>
            </w:rPr>
          </w:pPr>
          <w:r w:rsidRPr="003C429B">
            <w:rPr>
              <w:sz w:val="16"/>
              <w:szCs w:val="16"/>
            </w:rPr>
            <w:t xml:space="preserve"> </w:t>
          </w:r>
          <w:sdt>
            <w:sdtPr>
              <w:rPr>
                <w:sz w:val="16"/>
                <w:szCs w:val="16"/>
              </w:rPr>
              <w:alias w:val="Document Title"/>
              <w:tag w:val=""/>
              <w:id w:val="-1448383618"/>
              <w:placeholder>
                <w:docPart w:val="D294BD3881AB47C09CD9FC7D8A343440"/>
              </w:placeholder>
              <w:dataBinding w:prefixMappings="xmlns:ns0='http://purl.org/dc/elements/1.1/' xmlns:ns1='http://schemas.openxmlformats.org/package/2006/metadata/core-properties' " w:xpath="/ns1:coreProperties[1]/ns0:title[1]" w:storeItemID="{6C3C8BC8-F283-45AE-878A-BAB7291924A1}"/>
              <w:text w:multiLine="1"/>
            </w:sdtPr>
            <w:sdtContent>
              <w:r w:rsidRPr="003C429B">
                <w:rPr>
                  <w:sz w:val="16"/>
                  <w:szCs w:val="16"/>
                </w:rPr>
                <w:t>Food safety supervisor training competencies</w:t>
              </w:r>
            </w:sdtContent>
          </w:sdt>
        </w:p>
        <w:sdt>
          <w:sdtPr>
            <w:rPr>
              <w:rStyle w:val="BodyTextChar"/>
              <w:sz w:val="16"/>
              <w:szCs w:val="16"/>
            </w:rPr>
            <w:alias w:val="Subtitle"/>
            <w:tag w:val=""/>
            <w:id w:val="521979611"/>
            <w:placeholder>
              <w:docPart w:val="A56BC60887314B2C9199838D4E5052AF"/>
            </w:placeholder>
            <w:dataBinding w:prefixMappings="xmlns:ns0='http://purl.org/dc/elements/1.1/' xmlns:ns1='http://schemas.openxmlformats.org/package/2006/metadata/core-properties' " w:xpath="/ns1:coreProperties[1]/ns0:subject[1]" w:storeItemID="{6C3C8BC8-F283-45AE-878A-BAB7291924A1}"/>
            <w:text w:multiLine="1"/>
          </w:sdtPr>
          <w:sdtContent>
            <w:p w14:paraId="379762C7" w14:textId="3297F939" w:rsidR="00652113" w:rsidRPr="003C429B" w:rsidRDefault="003C429B" w:rsidP="003C429B">
              <w:pPr>
                <w:pStyle w:val="BodyText12ptBefore"/>
                <w:rPr>
                  <w:sz w:val="24"/>
                  <w:szCs w:val="18"/>
                </w:rPr>
              </w:pPr>
              <w:r w:rsidRPr="003C429B">
                <w:rPr>
                  <w:rStyle w:val="BodyTextChar"/>
                  <w:sz w:val="16"/>
                  <w:szCs w:val="16"/>
                </w:rPr>
                <w:t>Current and superseded course codes</w:t>
              </w:r>
            </w:p>
          </w:sdtContent>
        </w:sdt>
      </w:tc>
    </w:tr>
  </w:tbl>
  <w:p w14:paraId="54EEC7EE" w14:textId="77777777" w:rsidR="00652113" w:rsidRDefault="006521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DA153" w14:textId="49D767EB" w:rsidR="00CD157B" w:rsidRDefault="00B76771">
    <w:pPr>
      <w:pStyle w:val="Footer"/>
    </w:pPr>
    <w:r>
      <w:rPr>
        <w:noProof/>
      </w:rPr>
      <mc:AlternateContent>
        <mc:Choice Requires="wps">
          <w:drawing>
            <wp:anchor distT="0" distB="0" distL="0" distR="0" simplePos="0" relativeHeight="251668992" behindDoc="0" locked="0" layoutInCell="1" allowOverlap="1" wp14:anchorId="67BA7BFC" wp14:editId="6F9CE53C">
              <wp:simplePos x="635" y="635"/>
              <wp:positionH relativeFrom="page">
                <wp:align>center</wp:align>
              </wp:positionH>
              <wp:positionV relativeFrom="page">
                <wp:align>bottom</wp:align>
              </wp:positionV>
              <wp:extent cx="622300" cy="452755"/>
              <wp:effectExtent l="0" t="0" r="6350" b="0"/>
              <wp:wrapNone/>
              <wp:docPr id="220419589"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6C78E832" w14:textId="7570AA6A" w:rsidR="00B76771" w:rsidRPr="00B76771" w:rsidRDefault="00B76771" w:rsidP="00B76771">
                          <w:pPr>
                            <w:spacing w:after="0"/>
                            <w:rPr>
                              <w:rFonts w:ascii="Aptos" w:eastAsia="Aptos" w:hAnsi="Aptos" w:cs="Aptos"/>
                              <w:noProof/>
                              <w:color w:val="000000"/>
                              <w:sz w:val="24"/>
                              <w:szCs w:val="24"/>
                            </w:rPr>
                          </w:pPr>
                          <w:r w:rsidRPr="00B76771">
                            <w:rPr>
                              <w:rFonts w:ascii="Aptos" w:eastAsia="Aptos" w:hAnsi="Aptos" w:cs="Aptos"/>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BA7BFC" id="_x0000_t202" coordsize="21600,21600" o:spt="202" path="m,l,21600r21600,l21600,xe">
              <v:stroke joinstyle="miter"/>
              <v:path gradientshapeok="t" o:connecttype="rect"/>
            </v:shapetype>
            <v:shape id="Text Box 3" o:spid="_x0000_s1028" type="#_x0000_t202" alt="OFFICIAL" style="position:absolute;margin-left:0;margin-top:0;width:49pt;height:35.65pt;z-index:2516689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" filled="f" stroked="f">
              <v:textbox style="mso-fit-shape-to-text:t" inset="0,0,0,15pt">
                <w:txbxContent>
                  <w:p w14:paraId="6C78E832" w14:textId="7570AA6A" w:rsidR="00B76771" w:rsidRPr="00B76771" w:rsidRDefault="00B76771" w:rsidP="00B76771">
                    <w:pPr>
                      <w:spacing w:after="0"/>
                      <w:rPr>
                        <w:rFonts w:ascii="Aptos" w:eastAsia="Aptos" w:hAnsi="Aptos" w:cs="Aptos"/>
                        <w:noProof/>
                        <w:color w:val="000000"/>
                        <w:sz w:val="24"/>
                        <w:szCs w:val="24"/>
                      </w:rPr>
                    </w:pPr>
                    <w:r w:rsidRPr="00B76771">
                      <w:rPr>
                        <w:rFonts w:ascii="Aptos" w:eastAsia="Aptos" w:hAnsi="Aptos" w:cs="Aptos"/>
                        <w:noProof/>
                        <w:color w:val="000000"/>
                        <w:sz w:val="24"/>
                        <w:szCs w:val="24"/>
                      </w:rPr>
                      <w:t>OFFICIAL</w:t>
                    </w:r>
                  </w:p>
                </w:txbxContent>
              </v:textbox>
              <w10:wrap anchorx="page" anchory="page"/>
            </v:shape>
          </w:pict>
        </mc:Fallback>
      </mc:AlternateContent>
    </w:r>
  </w:p>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652113" w14:paraId="74EB56A6" w14:textId="77777777" w:rsidTr="008C41E3">
      <w:trPr>
        <w:trHeight w:val="397"/>
      </w:trPr>
      <w:tc>
        <w:tcPr>
          <w:tcW w:w="9071" w:type="dxa"/>
        </w:tcPr>
        <w:p w14:paraId="383F9E89" w14:textId="6037DC25" w:rsidR="003C429B" w:rsidRPr="003C429B" w:rsidRDefault="003C429B" w:rsidP="003C429B">
          <w:pPr>
            <w:pStyle w:val="BodyText"/>
            <w:jc w:val="right"/>
            <w:rPr>
              <w:sz w:val="16"/>
              <w:szCs w:val="16"/>
            </w:rPr>
          </w:pPr>
          <w:r w:rsidRPr="003C429B">
            <w:rPr>
              <w:sz w:val="16"/>
              <w:szCs w:val="16"/>
            </w:rPr>
            <w:t xml:space="preserve"> </w:t>
          </w:r>
          <w:sdt>
            <w:sdtPr>
              <w:rPr>
                <w:sz w:val="16"/>
                <w:szCs w:val="16"/>
              </w:rPr>
              <w:alias w:val="Document Title"/>
              <w:tag w:val=""/>
              <w:id w:val="-1782413944"/>
              <w:placeholder>
                <w:docPart w:val="B08BDF723B694C908DBD004E99A68B5F"/>
              </w:placeholder>
              <w:dataBinding w:prefixMappings="xmlns:ns0='http://purl.org/dc/elements/1.1/' xmlns:ns1='http://schemas.openxmlformats.org/package/2006/metadata/core-properties' " w:xpath="/ns1:coreProperties[1]/ns0:title[1]" w:storeItemID="{6C3C8BC8-F283-45AE-878A-BAB7291924A1}"/>
              <w:text w:multiLine="1"/>
            </w:sdtPr>
            <w:sdtContent>
              <w:r w:rsidRPr="003C429B">
                <w:rPr>
                  <w:sz w:val="16"/>
                  <w:szCs w:val="16"/>
                </w:rPr>
                <w:t>Food safety supervisor training competencies</w:t>
              </w:r>
            </w:sdtContent>
          </w:sdt>
        </w:p>
        <w:p w14:paraId="4E82C412" w14:textId="3E56CF64" w:rsidR="00652113" w:rsidRDefault="00652113" w:rsidP="003C429B">
          <w:pPr>
            <w:pStyle w:val="FooterOdd"/>
          </w:pPr>
        </w:p>
        <w:p w14:paraId="09A8B4FE" w14:textId="0F3625A8" w:rsidR="00652113" w:rsidRPr="00CB1FB7" w:rsidRDefault="003C429B" w:rsidP="00652113">
          <w:pPr>
            <w:pStyle w:val="FooterOdd"/>
            <w:rPr>
              <w:b/>
            </w:rPr>
          </w:pPr>
          <w:r w:rsidRPr="003C429B">
            <w:rPr>
              <w:rStyle w:val="BodyTextChar"/>
              <w:szCs w:val="16"/>
            </w:rPr>
            <w:t xml:space="preserve"> </w:t>
          </w:r>
          <w:sdt>
            <w:sdtPr>
              <w:rPr>
                <w:rStyle w:val="BodyTextChar"/>
                <w:szCs w:val="16"/>
              </w:rPr>
              <w:alias w:val="Subtitle"/>
              <w:tag w:val=""/>
              <w:id w:val="529152886"/>
              <w:placeholder>
                <w:docPart w:val="A285DCE7A2D44388A727D6D28E217FC8"/>
              </w:placeholder>
              <w:dataBinding w:prefixMappings="xmlns:ns0='http://purl.org/dc/elements/1.1/' xmlns:ns1='http://schemas.openxmlformats.org/package/2006/metadata/core-properties' " w:xpath="/ns1:coreProperties[1]/ns0:subject[1]" w:storeItemID="{6C3C8BC8-F283-45AE-878A-BAB7291924A1}"/>
              <w:text w:multiLine="1"/>
            </w:sdtPr>
            <w:sdtContent>
              <w:r w:rsidRPr="003C429B">
                <w:rPr>
                  <w:rStyle w:val="BodyTextChar"/>
                  <w:szCs w:val="16"/>
                </w:rPr>
                <w:t>Current and superseded course codes</w:t>
              </w:r>
            </w:sdtContent>
          </w:sdt>
          <w:r>
            <w:t xml:space="preserve"> </w:t>
          </w:r>
        </w:p>
      </w:tc>
      <w:tc>
        <w:tcPr>
          <w:tcW w:w="340" w:type="dxa"/>
        </w:tcPr>
        <w:p w14:paraId="28342E92" w14:textId="77777777" w:rsidR="00652113" w:rsidRPr="00D55628" w:rsidRDefault="00652113" w:rsidP="00652113">
          <w:pPr>
            <w:pStyle w:val="FooterOddPageNumber"/>
          </w:pPr>
          <w:r w:rsidRPr="00D55628">
            <w:fldChar w:fldCharType="begin"/>
          </w:r>
          <w:r w:rsidRPr="00D55628">
            <w:instrText xml:space="preserve"> PAGE   \* MERGEFORMAT </w:instrText>
          </w:r>
          <w:r w:rsidRPr="00D55628">
            <w:fldChar w:fldCharType="separate"/>
          </w:r>
          <w:r>
            <w:t>1</w:t>
          </w:r>
          <w:r w:rsidRPr="00D55628">
            <w:fldChar w:fldCharType="end"/>
          </w:r>
        </w:p>
      </w:tc>
    </w:tr>
  </w:tbl>
  <w:p w14:paraId="036826AE" w14:textId="77777777" w:rsidR="00652113" w:rsidRDefault="006521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544DC" w14:textId="301D5B87" w:rsidR="00B76771" w:rsidRDefault="00B76771">
    <w:pPr>
      <w:pStyle w:val="Footer"/>
    </w:pPr>
    <w:r>
      <w:rPr>
        <w:noProof/>
      </w:rPr>
      <mc:AlternateContent>
        <mc:Choice Requires="wps">
          <w:drawing>
            <wp:anchor distT="0" distB="0" distL="0" distR="0" simplePos="0" relativeHeight="251663359" behindDoc="0" locked="0" layoutInCell="1" allowOverlap="1" wp14:anchorId="714D236E" wp14:editId="029EC2B4">
              <wp:simplePos x="635" y="635"/>
              <wp:positionH relativeFrom="page">
                <wp:align>center</wp:align>
              </wp:positionH>
              <wp:positionV relativeFrom="page">
                <wp:align>bottom</wp:align>
              </wp:positionV>
              <wp:extent cx="622300" cy="452755"/>
              <wp:effectExtent l="0" t="0" r="6350" b="0"/>
              <wp:wrapNone/>
              <wp:docPr id="82506692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68339DCC" w14:textId="1F397BFE" w:rsidR="00B76771" w:rsidRPr="00B76771" w:rsidRDefault="00B76771" w:rsidP="00B76771">
                          <w:pPr>
                            <w:spacing w:after="0"/>
                            <w:rPr>
                              <w:rFonts w:ascii="Aptos" w:eastAsia="Aptos" w:hAnsi="Aptos" w:cs="Aptos"/>
                              <w:noProof/>
                              <w:color w:val="000000"/>
                              <w:sz w:val="24"/>
                              <w:szCs w:val="24"/>
                            </w:rPr>
                          </w:pPr>
                          <w:r w:rsidRPr="00B76771">
                            <w:rPr>
                              <w:rFonts w:ascii="Aptos" w:eastAsia="Aptos" w:hAnsi="Aptos" w:cs="Aptos"/>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4D236E" id="_x0000_t202" coordsize="21600,21600" o:spt="202" path="m,l,21600r21600,l21600,xe">
              <v:stroke joinstyle="miter"/>
              <v:path gradientshapeok="t" o:connecttype="rect"/>
            </v:shapetype>
            <v:shape id="Text Box 1" o:spid="_x0000_s1029" type="#_x0000_t202" alt="OFFICIAL" style="position:absolute;margin-left:0;margin-top:0;width:49pt;height:35.65pt;z-index:25166335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" filled="f" stroked="f">
              <v:textbox style="mso-fit-shape-to-text:t" inset="0,0,0,15pt">
                <w:txbxContent>
                  <w:p w14:paraId="68339DCC" w14:textId="1F397BFE" w:rsidR="00B76771" w:rsidRPr="00B76771" w:rsidRDefault="00B76771" w:rsidP="00B76771">
                    <w:pPr>
                      <w:spacing w:after="0"/>
                      <w:rPr>
                        <w:rFonts w:ascii="Aptos" w:eastAsia="Aptos" w:hAnsi="Aptos" w:cs="Aptos"/>
                        <w:noProof/>
                        <w:color w:val="000000"/>
                        <w:sz w:val="24"/>
                        <w:szCs w:val="24"/>
                      </w:rPr>
                    </w:pPr>
                    <w:r w:rsidRPr="00B76771">
                      <w:rPr>
                        <w:rFonts w:ascii="Aptos" w:eastAsia="Aptos" w:hAnsi="Aptos" w:cs="Aptos"/>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C1F52" w14:textId="77777777" w:rsidR="0087577A" w:rsidRDefault="0087577A" w:rsidP="007E176C">
      <w:pPr>
        <w:spacing w:before="0" w:after="0"/>
      </w:pPr>
    </w:p>
  </w:footnote>
  <w:footnote w:type="continuationSeparator" w:id="0">
    <w:p w14:paraId="55CFE0F4" w14:textId="77777777" w:rsidR="0087577A" w:rsidRDefault="0087577A" w:rsidP="007E176C">
      <w:pPr>
        <w:spacing w:before="0" w:after="0"/>
      </w:pPr>
    </w:p>
  </w:footnote>
  <w:footnote w:type="continuationNotice" w:id="1">
    <w:p w14:paraId="49490F29" w14:textId="77777777" w:rsidR="0087577A" w:rsidRDefault="0087577A" w:rsidP="007E176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21051" w14:textId="77777777" w:rsidR="00DE2576" w:rsidRPr="00DE2576" w:rsidRDefault="00DA145D" w:rsidP="00DE2576">
    <w:pPr>
      <w:pStyle w:val="Header"/>
    </w:pPr>
    <w:r>
      <w:rPr>
        <w:noProof/>
      </w:rPr>
      <w:drawing>
        <wp:anchor distT="0" distB="71755" distL="114300" distR="114300" simplePos="0" relativeHeight="251659263" behindDoc="1" locked="1" layoutInCell="1" allowOverlap="1" wp14:anchorId="69262359" wp14:editId="070965D6">
          <wp:simplePos x="0" y="0"/>
          <wp:positionH relativeFrom="page">
            <wp:posOffset>0</wp:posOffset>
          </wp:positionH>
          <wp:positionV relativeFrom="page">
            <wp:posOffset>0</wp:posOffset>
          </wp:positionV>
          <wp:extent cx="7560000" cy="360000"/>
          <wp:effectExtent l="0" t="0" r="0" b="2540"/>
          <wp:wrapTopAndBottom/>
          <wp:docPr id="1691943862" name="Header Graphic">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822996" name="Header Graphic">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36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39107" w14:textId="77777777" w:rsidR="00CD157B" w:rsidRPr="00DA145D" w:rsidRDefault="00DA145D" w:rsidP="00DA145D">
    <w:pPr>
      <w:pStyle w:val="Header"/>
    </w:pPr>
    <w:r>
      <w:rPr>
        <w:noProof/>
      </w:rPr>
      <w:drawing>
        <wp:anchor distT="0" distB="71755" distL="114300" distR="114300" simplePos="0" relativeHeight="251662335" behindDoc="1" locked="1" layoutInCell="1" allowOverlap="1" wp14:anchorId="429BCD1D" wp14:editId="1DE85D7B">
          <wp:simplePos x="0" y="0"/>
          <wp:positionH relativeFrom="page">
            <wp:posOffset>0</wp:posOffset>
          </wp:positionH>
          <wp:positionV relativeFrom="page">
            <wp:posOffset>0</wp:posOffset>
          </wp:positionV>
          <wp:extent cx="7560000" cy="360000"/>
          <wp:effectExtent l="0" t="0" r="0" b="2540"/>
          <wp:wrapTopAndBottom/>
          <wp:docPr id="187458347" name="Header graphic">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724062" name="Header graphic">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36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8"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9"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1"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3"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4"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5"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6"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8"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19"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2"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3"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4"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5"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7"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8"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0"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1"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2"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3"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4"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35"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6"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7"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9"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0"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1" w15:restartNumberingAfterBreak="0">
    <w:nsid w:val="5EA65D2C"/>
    <w:multiLevelType w:val="multilevel"/>
    <w:tmpl w:val="D98EBDFE"/>
    <w:name w:val="Bullets42"/>
    <w:lvl w:ilvl="0">
      <w:start w:val="1"/>
      <w:numFmt w:val="bullet"/>
      <w:pStyle w:val="HighlightBoxBullet"/>
      <w:lvlText w:val="•"/>
      <w:lvlJc w:val="left"/>
      <w:pPr>
        <w:ind w:left="510" w:hanging="226"/>
      </w:pPr>
      <w:rPr>
        <w:rFonts w:ascii="Aptos" w:hAnsi="Aptos" w:hint="default"/>
      </w:rPr>
    </w:lvl>
    <w:lvl w:ilvl="1">
      <w:start w:val="1"/>
      <w:numFmt w:val="lowerLetter"/>
      <w:lvlText w:val="%2."/>
      <w:lvlJc w:val="left"/>
      <w:pPr>
        <w:ind w:left="1724" w:hanging="360"/>
      </w:pPr>
      <w:rPr>
        <w:rFonts w:hint="default"/>
      </w:rPr>
    </w:lvl>
    <w:lvl w:ilvl="2">
      <w:start w:val="1"/>
      <w:numFmt w:val="lowerRoman"/>
      <w:lvlText w:val="%3."/>
      <w:lvlJc w:val="right"/>
      <w:pPr>
        <w:ind w:left="2444" w:hanging="180"/>
      </w:pPr>
      <w:rPr>
        <w:rFonts w:hint="default"/>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42"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3"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4"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5"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6"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7"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48"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9" w15:restartNumberingAfterBreak="0">
    <w:nsid w:val="7D284207"/>
    <w:multiLevelType w:val="multilevel"/>
    <w:tmpl w:val="29E6CEA2"/>
    <w:name w:val="Lst_HighlightBullets"/>
    <w:lvl w:ilvl="0">
      <w:start w:val="1"/>
      <w:numFmt w:val="bullet"/>
      <w:lvlRestart w:val="0"/>
      <w:lvlText w:val=""/>
      <w:lvlJc w:val="left"/>
      <w:pPr>
        <w:ind w:left="510" w:hanging="226"/>
      </w:pPr>
      <w:rPr>
        <w:rFonts w:ascii="Wingdings" w:hAnsi="Wingdings" w:hint="default"/>
        <w:color w:val="FFFFFF"/>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0"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1"/>
  </w:num>
  <w:num w:numId="2" w16cid:durableId="1128745877">
    <w:abstractNumId w:val="12"/>
  </w:num>
  <w:num w:numId="3" w16cid:durableId="170411264">
    <w:abstractNumId w:val="40"/>
  </w:num>
  <w:num w:numId="4" w16cid:durableId="985085104">
    <w:abstractNumId w:val="10"/>
  </w:num>
  <w:num w:numId="5" w16cid:durableId="1872112631">
    <w:abstractNumId w:val="13"/>
  </w:num>
  <w:num w:numId="6" w16cid:durableId="336812815">
    <w:abstractNumId w:val="26"/>
  </w:num>
  <w:num w:numId="7" w16cid:durableId="155153463">
    <w:abstractNumId w:val="3"/>
  </w:num>
  <w:num w:numId="8" w16cid:durableId="1428236886">
    <w:abstractNumId w:val="29"/>
  </w:num>
  <w:num w:numId="9" w16cid:durableId="1644658156">
    <w:abstractNumId w:val="21"/>
  </w:num>
  <w:num w:numId="10" w16cid:durableId="103154041">
    <w:abstractNumId w:val="31"/>
  </w:num>
  <w:num w:numId="11" w16cid:durableId="2129203638">
    <w:abstractNumId w:val="34"/>
  </w:num>
  <w:num w:numId="12" w16cid:durableId="377365663">
    <w:abstractNumId w:val="27"/>
  </w:num>
  <w:num w:numId="13" w16cid:durableId="1308436166">
    <w:abstractNumId w:val="28"/>
  </w:num>
  <w:num w:numId="14" w16cid:durableId="1335643199">
    <w:abstractNumId w:val="38"/>
  </w:num>
  <w:num w:numId="15" w16cid:durableId="384449836">
    <w:abstractNumId w:val="8"/>
  </w:num>
  <w:num w:numId="16" w16cid:durableId="1160577431">
    <w:abstractNumId w:val="30"/>
  </w:num>
  <w:num w:numId="17" w16cid:durableId="27071314">
    <w:abstractNumId w:val="7"/>
  </w:num>
  <w:num w:numId="18" w16cid:durableId="338120444">
    <w:abstractNumId w:val="5"/>
  </w:num>
  <w:num w:numId="19" w16cid:durableId="1673139647">
    <w:abstractNumId w:val="17"/>
  </w:num>
  <w:num w:numId="20" w16cid:durableId="19754805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4"/>
  </w:num>
  <w:num w:numId="26" w16cid:durableId="89334925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4"/>
  </w:num>
  <w:num w:numId="30" w16cid:durableId="1579175524">
    <w:abstractNumId w:val="0"/>
  </w:num>
  <w:num w:numId="31" w16cid:durableId="1199856773">
    <w:abstractNumId w:val="2"/>
  </w:num>
  <w:num w:numId="32" w16cid:durableId="2138447666">
    <w:abstractNumId w:val="1"/>
  </w:num>
  <w:num w:numId="33" w16cid:durableId="334118162">
    <w:abstractNumId w:val="36"/>
  </w:num>
  <w:num w:numId="34" w16cid:durableId="196283207">
    <w:abstractNumId w:val="39"/>
  </w:num>
  <w:num w:numId="35" w16cid:durableId="1742215375">
    <w:abstractNumId w:val="49"/>
  </w:num>
  <w:num w:numId="36" w16cid:durableId="664823544">
    <w:abstractNumId w:val="45"/>
  </w:num>
  <w:num w:numId="37" w16cid:durableId="5922503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47"/>
  </w:num>
  <w:num w:numId="40" w16cid:durableId="1601049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71007344">
    <w:abstractNumId w:val="4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True"/>
    <w:docVar w:name="DCP" w:val="False"/>
    <w:docVar w:name="Endnote" w:val="False"/>
    <w:docVar w:name="Endnotes" w:val="True"/>
    <w:docVar w:name="Engevity-CustomTemplates" w:val="True"/>
    <w:docVar w:name="ESCaption" w:val="ES"/>
    <w:docVar w:name="FooterTextAuto" w:val="Fals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B76771"/>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516"/>
    <w:rsid w:val="000139F9"/>
    <w:rsid w:val="00013C91"/>
    <w:rsid w:val="000147D8"/>
    <w:rsid w:val="00014AD2"/>
    <w:rsid w:val="000152AC"/>
    <w:rsid w:val="00015655"/>
    <w:rsid w:val="000160DB"/>
    <w:rsid w:val="0001645A"/>
    <w:rsid w:val="00016927"/>
    <w:rsid w:val="00016F11"/>
    <w:rsid w:val="00017A37"/>
    <w:rsid w:val="00017E78"/>
    <w:rsid w:val="000200A9"/>
    <w:rsid w:val="00020166"/>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4AA"/>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948"/>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4C20"/>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1B3F"/>
    <w:rsid w:val="000A25A3"/>
    <w:rsid w:val="000A26F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15"/>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423E"/>
    <w:rsid w:val="00144787"/>
    <w:rsid w:val="00145946"/>
    <w:rsid w:val="00145F74"/>
    <w:rsid w:val="0014604E"/>
    <w:rsid w:val="00146947"/>
    <w:rsid w:val="00147141"/>
    <w:rsid w:val="0014722D"/>
    <w:rsid w:val="00147B60"/>
    <w:rsid w:val="00150746"/>
    <w:rsid w:val="00151331"/>
    <w:rsid w:val="00151BF0"/>
    <w:rsid w:val="001523B6"/>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293"/>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03E"/>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0D2"/>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83C"/>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C7A8B"/>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3E72"/>
    <w:rsid w:val="0030427C"/>
    <w:rsid w:val="003042D4"/>
    <w:rsid w:val="00304AC1"/>
    <w:rsid w:val="003055C4"/>
    <w:rsid w:val="00305B2B"/>
    <w:rsid w:val="003060A8"/>
    <w:rsid w:val="00306252"/>
    <w:rsid w:val="00306727"/>
    <w:rsid w:val="00307DFA"/>
    <w:rsid w:val="0031041C"/>
    <w:rsid w:val="0031053E"/>
    <w:rsid w:val="003119B0"/>
    <w:rsid w:val="00311BE1"/>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2DB"/>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3D4"/>
    <w:rsid w:val="00343AA5"/>
    <w:rsid w:val="00343DDD"/>
    <w:rsid w:val="00343F93"/>
    <w:rsid w:val="00344669"/>
    <w:rsid w:val="0034494D"/>
    <w:rsid w:val="00344AB7"/>
    <w:rsid w:val="00344AF5"/>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06AB"/>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591A"/>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429B"/>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1E0C"/>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1971"/>
    <w:rsid w:val="004222DD"/>
    <w:rsid w:val="0042392C"/>
    <w:rsid w:val="00423BC4"/>
    <w:rsid w:val="00423F1F"/>
    <w:rsid w:val="0042404A"/>
    <w:rsid w:val="00424085"/>
    <w:rsid w:val="004244A5"/>
    <w:rsid w:val="0042459D"/>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2F07"/>
    <w:rsid w:val="00453216"/>
    <w:rsid w:val="00453399"/>
    <w:rsid w:val="004536F4"/>
    <w:rsid w:val="0045376B"/>
    <w:rsid w:val="00453B3B"/>
    <w:rsid w:val="00454104"/>
    <w:rsid w:val="00454200"/>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B32"/>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1F48"/>
    <w:rsid w:val="00542301"/>
    <w:rsid w:val="00542303"/>
    <w:rsid w:val="005423F5"/>
    <w:rsid w:val="00542498"/>
    <w:rsid w:val="00542D41"/>
    <w:rsid w:val="00543087"/>
    <w:rsid w:val="00543155"/>
    <w:rsid w:val="005431F9"/>
    <w:rsid w:val="00543225"/>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04E4"/>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72B"/>
    <w:rsid w:val="00574B82"/>
    <w:rsid w:val="00574EF0"/>
    <w:rsid w:val="0057545A"/>
    <w:rsid w:val="0057571F"/>
    <w:rsid w:val="005758B4"/>
    <w:rsid w:val="00575DAA"/>
    <w:rsid w:val="0057639F"/>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3FE"/>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69B"/>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92"/>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269"/>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6ED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5F7CF4"/>
    <w:rsid w:val="00600057"/>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27F94"/>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3786"/>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113"/>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3A50"/>
    <w:rsid w:val="006846EA"/>
    <w:rsid w:val="00684FD1"/>
    <w:rsid w:val="00685CEE"/>
    <w:rsid w:val="00685D88"/>
    <w:rsid w:val="006869AA"/>
    <w:rsid w:val="00686A8D"/>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95C8F"/>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5AB3"/>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437"/>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172"/>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234"/>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CCD"/>
    <w:rsid w:val="00761F4F"/>
    <w:rsid w:val="00762184"/>
    <w:rsid w:val="0076251F"/>
    <w:rsid w:val="00762550"/>
    <w:rsid w:val="007632F6"/>
    <w:rsid w:val="0076340E"/>
    <w:rsid w:val="007635D1"/>
    <w:rsid w:val="007639C1"/>
    <w:rsid w:val="00763AEB"/>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6C8"/>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D15"/>
    <w:rsid w:val="00791E38"/>
    <w:rsid w:val="0079208F"/>
    <w:rsid w:val="007928DD"/>
    <w:rsid w:val="00792D28"/>
    <w:rsid w:val="00792D31"/>
    <w:rsid w:val="00793391"/>
    <w:rsid w:val="007934ED"/>
    <w:rsid w:val="00794E09"/>
    <w:rsid w:val="007950C9"/>
    <w:rsid w:val="007950E0"/>
    <w:rsid w:val="00795DB4"/>
    <w:rsid w:val="0079673D"/>
    <w:rsid w:val="007967C5"/>
    <w:rsid w:val="00797573"/>
    <w:rsid w:val="00797622"/>
    <w:rsid w:val="00797CC4"/>
    <w:rsid w:val="00797CDB"/>
    <w:rsid w:val="007A04D0"/>
    <w:rsid w:val="007A1C6A"/>
    <w:rsid w:val="007A23C6"/>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1ED0"/>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76C"/>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6AE8"/>
    <w:rsid w:val="008177C6"/>
    <w:rsid w:val="00817B01"/>
    <w:rsid w:val="0082015C"/>
    <w:rsid w:val="0082050D"/>
    <w:rsid w:val="00821321"/>
    <w:rsid w:val="00821C4C"/>
    <w:rsid w:val="0082304B"/>
    <w:rsid w:val="00823348"/>
    <w:rsid w:val="00823A4D"/>
    <w:rsid w:val="0082411F"/>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4BEF"/>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50E"/>
    <w:rsid w:val="0087577A"/>
    <w:rsid w:val="008759D2"/>
    <w:rsid w:val="008763E8"/>
    <w:rsid w:val="0087650A"/>
    <w:rsid w:val="00876557"/>
    <w:rsid w:val="00877C5B"/>
    <w:rsid w:val="00877FD6"/>
    <w:rsid w:val="0088019F"/>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1E06"/>
    <w:rsid w:val="008B26A7"/>
    <w:rsid w:val="008B2799"/>
    <w:rsid w:val="008B2C26"/>
    <w:rsid w:val="008B3E1B"/>
    <w:rsid w:val="008B4899"/>
    <w:rsid w:val="008B4DF1"/>
    <w:rsid w:val="008B634B"/>
    <w:rsid w:val="008B6764"/>
    <w:rsid w:val="008B6856"/>
    <w:rsid w:val="008B6FE3"/>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4FDD"/>
    <w:rsid w:val="008E5E38"/>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4C8"/>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3183"/>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2D6"/>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5E45"/>
    <w:rsid w:val="009D65EF"/>
    <w:rsid w:val="009D7116"/>
    <w:rsid w:val="009D72A0"/>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353"/>
    <w:rsid w:val="009F090D"/>
    <w:rsid w:val="009F0C6B"/>
    <w:rsid w:val="009F139F"/>
    <w:rsid w:val="009F190F"/>
    <w:rsid w:val="009F2537"/>
    <w:rsid w:val="009F28C7"/>
    <w:rsid w:val="009F3862"/>
    <w:rsid w:val="009F387A"/>
    <w:rsid w:val="009F3897"/>
    <w:rsid w:val="009F4A31"/>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573D"/>
    <w:rsid w:val="00A1582B"/>
    <w:rsid w:val="00A158EC"/>
    <w:rsid w:val="00A158FD"/>
    <w:rsid w:val="00A1606D"/>
    <w:rsid w:val="00A163FA"/>
    <w:rsid w:val="00A16C33"/>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3FB8"/>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961"/>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0775"/>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532"/>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3EC"/>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1F2C"/>
    <w:rsid w:val="00B620F0"/>
    <w:rsid w:val="00B62287"/>
    <w:rsid w:val="00B62A99"/>
    <w:rsid w:val="00B633EF"/>
    <w:rsid w:val="00B6379A"/>
    <w:rsid w:val="00B63EF2"/>
    <w:rsid w:val="00B64019"/>
    <w:rsid w:val="00B649CC"/>
    <w:rsid w:val="00B64AC2"/>
    <w:rsid w:val="00B64F42"/>
    <w:rsid w:val="00B65AAD"/>
    <w:rsid w:val="00B65B86"/>
    <w:rsid w:val="00B65CB5"/>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6771"/>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38C"/>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4E"/>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911"/>
    <w:rsid w:val="00BC3A68"/>
    <w:rsid w:val="00BC3ED5"/>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627"/>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02"/>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468"/>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774"/>
    <w:rsid w:val="00C57817"/>
    <w:rsid w:val="00C57A78"/>
    <w:rsid w:val="00C6084A"/>
    <w:rsid w:val="00C60970"/>
    <w:rsid w:val="00C60C7E"/>
    <w:rsid w:val="00C61945"/>
    <w:rsid w:val="00C6207A"/>
    <w:rsid w:val="00C624EE"/>
    <w:rsid w:val="00C62C3A"/>
    <w:rsid w:val="00C63116"/>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9D9"/>
    <w:rsid w:val="00C82BE1"/>
    <w:rsid w:val="00C82D8F"/>
    <w:rsid w:val="00C82FED"/>
    <w:rsid w:val="00C833AA"/>
    <w:rsid w:val="00C836BA"/>
    <w:rsid w:val="00C8397E"/>
    <w:rsid w:val="00C84519"/>
    <w:rsid w:val="00C847FA"/>
    <w:rsid w:val="00C84FED"/>
    <w:rsid w:val="00C8647A"/>
    <w:rsid w:val="00C86516"/>
    <w:rsid w:val="00C86B61"/>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99"/>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553"/>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45D"/>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560D"/>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AED"/>
    <w:rsid w:val="00DF1CF7"/>
    <w:rsid w:val="00DF1E45"/>
    <w:rsid w:val="00DF1EC7"/>
    <w:rsid w:val="00DF1EE7"/>
    <w:rsid w:val="00DF1F63"/>
    <w:rsid w:val="00DF1F92"/>
    <w:rsid w:val="00DF23FB"/>
    <w:rsid w:val="00DF2537"/>
    <w:rsid w:val="00DF2654"/>
    <w:rsid w:val="00DF313A"/>
    <w:rsid w:val="00DF3196"/>
    <w:rsid w:val="00DF3716"/>
    <w:rsid w:val="00DF37BF"/>
    <w:rsid w:val="00DF39C3"/>
    <w:rsid w:val="00DF3CCC"/>
    <w:rsid w:val="00DF3DD0"/>
    <w:rsid w:val="00DF404C"/>
    <w:rsid w:val="00DF4201"/>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070E"/>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6B64"/>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274"/>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080C"/>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0736"/>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A7C7A"/>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CF6"/>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AA9C31"/>
  <w15:docId w15:val="{AFD098D7-FC20-4EB7-8098-D1A8FE71F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lsdException w:name="toc 7" w:semiHidden="1"/>
    <w:lsdException w:name="toc 8" w:semiHidden="1" w:uiPriority="39" w:unhideWhenUsed="1"/>
    <w:lsdException w:name="toc 9" w:semiHidden="1" w:uiPriority="39"/>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176C"/>
  </w:style>
  <w:style w:type="paragraph" w:styleId="Heading1">
    <w:name w:val="heading 1"/>
    <w:basedOn w:val="Normal"/>
    <w:next w:val="BodyText"/>
    <w:link w:val="Heading1Char"/>
    <w:qFormat/>
    <w:rsid w:val="00DA145D"/>
    <w:pPr>
      <w:keepNext/>
      <w:spacing w:before="240" w:after="110" w:line="230" w:lineRule="atLeast"/>
      <w:outlineLvl w:val="0"/>
    </w:pPr>
    <w:rPr>
      <w:rFonts w:asciiTheme="majorHAnsi" w:eastAsiaTheme="majorEastAsia" w:hAnsiTheme="majorHAnsi" w:cstheme="majorBidi"/>
      <w:b/>
      <w:bCs/>
      <w:color w:val="007078" w:themeColor="accent1"/>
      <w:spacing w:val="-4"/>
      <w:sz w:val="32"/>
      <w:szCs w:val="40"/>
    </w:rPr>
  </w:style>
  <w:style w:type="paragraph" w:styleId="Heading2">
    <w:name w:val="heading 2"/>
    <w:basedOn w:val="Normal"/>
    <w:next w:val="BodyText"/>
    <w:link w:val="Heading2Char"/>
    <w:qFormat/>
    <w:rsid w:val="00DA145D"/>
    <w:pPr>
      <w:keepNext/>
      <w:keepLines/>
      <w:spacing w:before="160" w:after="110" w:line="230" w:lineRule="atLeast"/>
      <w:outlineLvl w:val="1"/>
    </w:pPr>
    <w:rPr>
      <w:rFonts w:asciiTheme="majorHAnsi" w:eastAsiaTheme="majorEastAsia" w:hAnsiTheme="majorHAnsi" w:cstheme="majorBidi"/>
      <w:b/>
      <w:bCs/>
      <w:color w:val="007078" w:themeColor="accent1"/>
      <w:spacing w:val="-2"/>
      <w:sz w:val="28"/>
      <w:szCs w:val="26"/>
    </w:rPr>
  </w:style>
  <w:style w:type="paragraph" w:styleId="Heading3">
    <w:name w:val="heading 3"/>
    <w:basedOn w:val="Normal"/>
    <w:next w:val="BodyText"/>
    <w:link w:val="Heading3Char"/>
    <w:qFormat/>
    <w:rsid w:val="00DA145D"/>
    <w:pPr>
      <w:keepNext/>
      <w:keepLines/>
      <w:spacing w:before="180" w:after="110" w:line="210" w:lineRule="atLeast"/>
      <w:outlineLvl w:val="2"/>
    </w:pPr>
    <w:rPr>
      <w:rFonts w:asciiTheme="majorHAnsi" w:eastAsiaTheme="majorEastAsia" w:hAnsiTheme="majorHAnsi" w:cstheme="majorBidi"/>
      <w:bCs/>
      <w:color w:val="007078" w:themeColor="accent1"/>
      <w:spacing w:val="2"/>
      <w:sz w:val="24"/>
      <w:szCs w:val="26"/>
    </w:rPr>
  </w:style>
  <w:style w:type="paragraph" w:styleId="Heading4">
    <w:name w:val="heading 4"/>
    <w:basedOn w:val="BodyText"/>
    <w:next w:val="BodyText"/>
    <w:link w:val="Heading4Char"/>
    <w:qFormat/>
    <w:rsid w:val="00683A50"/>
    <w:pPr>
      <w:keepNext/>
      <w:spacing w:before="160" w:after="110" w:line="210" w:lineRule="atLeast"/>
      <w:outlineLvl w:val="3"/>
    </w:pPr>
    <w:rPr>
      <w:b/>
      <w:bCs/>
      <w:color w:val="007078" w:themeColor="accent1"/>
      <w:spacing w:val="1"/>
      <w:szCs w:val="24"/>
    </w:rPr>
  </w:style>
  <w:style w:type="paragraph" w:styleId="Heading5">
    <w:name w:val="heading 5"/>
    <w:basedOn w:val="Normal"/>
    <w:next w:val="BodyText"/>
    <w:link w:val="Heading5Char"/>
    <w:rsid w:val="00DA145D"/>
    <w:pPr>
      <w:keepNext/>
      <w:keepLines/>
      <w:spacing w:before="110" w:after="110" w:line="210" w:lineRule="atLeast"/>
      <w:outlineLvl w:val="4"/>
    </w:pPr>
    <w:rPr>
      <w:rFonts w:asciiTheme="majorHAnsi" w:eastAsiaTheme="majorEastAsia" w:hAnsiTheme="majorHAnsi" w:cstheme="majorBidi"/>
      <w:iCs/>
      <w:color w:val="007078" w:themeColor="accent1"/>
      <w:spacing w:val="1"/>
      <w:szCs w:val="18"/>
    </w:rPr>
  </w:style>
  <w:style w:type="paragraph" w:styleId="Heading6">
    <w:name w:val="heading 6"/>
    <w:basedOn w:val="Normal"/>
    <w:next w:val="Normal"/>
    <w:link w:val="Heading6Char"/>
    <w:rsid w:val="00DD560D"/>
    <w:pPr>
      <w:keepNext/>
      <w:keepLines/>
      <w:spacing w:before="200" w:after="110" w:line="210" w:lineRule="atLeast"/>
      <w:outlineLvl w:val="5"/>
    </w:pPr>
    <w:rPr>
      <w:rFonts w:asciiTheme="majorHAnsi" w:eastAsiaTheme="majorEastAsia" w:hAnsiTheme="majorHAnsi" w:cstheme="majorBidi"/>
      <w:b/>
      <w:iCs/>
      <w:color w:val="232222" w:themeColor="text1"/>
      <w:spacing w:val="1"/>
      <w:sz w:val="18"/>
      <w:szCs w:val="18"/>
      <w:lang w:eastAsia="en-US"/>
    </w:rPr>
  </w:style>
  <w:style w:type="paragraph" w:styleId="Heading7">
    <w:name w:val="heading 7"/>
    <w:basedOn w:val="Normal"/>
    <w:next w:val="BodyText"/>
    <w:link w:val="Heading7Char"/>
    <w:semiHidden/>
    <w:rsid w:val="00DD560D"/>
    <w:pPr>
      <w:keepNext/>
      <w:keepLines/>
      <w:pageBreakBefore/>
      <w:spacing w:before="0" w:after="0" w:line="230" w:lineRule="atLeast"/>
      <w:outlineLvl w:val="6"/>
    </w:pPr>
    <w:rPr>
      <w:rFonts w:eastAsiaTheme="majorEastAsia" w:cstheme="majorBidi"/>
      <w:iCs/>
      <w:color w:val="201547" w:themeColor="text2"/>
      <w:spacing w:val="1"/>
      <w:sz w:val="18"/>
      <w:szCs w:val="18"/>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DA145D"/>
    <w:rPr>
      <w:rFonts w:asciiTheme="majorHAnsi" w:eastAsiaTheme="majorEastAsia" w:hAnsiTheme="majorHAnsi" w:cstheme="majorBidi"/>
      <w:b/>
      <w:bCs/>
      <w:color w:val="007078" w:themeColor="accent1"/>
      <w:spacing w:val="-4"/>
      <w:sz w:val="32"/>
      <w:szCs w:val="40"/>
    </w:rPr>
  </w:style>
  <w:style w:type="character" w:customStyle="1" w:styleId="Heading2Char">
    <w:name w:val="Heading 2 Char"/>
    <w:basedOn w:val="DefaultParagraphFont"/>
    <w:link w:val="Heading2"/>
    <w:rsid w:val="00DA145D"/>
    <w:rPr>
      <w:rFonts w:asciiTheme="majorHAnsi" w:eastAsiaTheme="majorEastAsia" w:hAnsiTheme="majorHAnsi" w:cstheme="majorBidi"/>
      <w:b/>
      <w:bCs/>
      <w:color w:val="007078" w:themeColor="accent1"/>
      <w:spacing w:val="-2"/>
      <w:sz w:val="28"/>
      <w:szCs w:val="26"/>
    </w:rPr>
  </w:style>
  <w:style w:type="character" w:customStyle="1" w:styleId="Heading3Char">
    <w:name w:val="Heading 3 Char"/>
    <w:basedOn w:val="DefaultParagraphFont"/>
    <w:link w:val="Heading3"/>
    <w:rsid w:val="00DA145D"/>
    <w:rPr>
      <w:rFonts w:asciiTheme="majorHAnsi" w:eastAsiaTheme="majorEastAsia" w:hAnsiTheme="majorHAnsi" w:cstheme="majorBidi"/>
      <w:bCs/>
      <w:color w:val="007078" w:themeColor="accent1"/>
      <w:spacing w:val="2"/>
      <w:sz w:val="24"/>
      <w:szCs w:val="26"/>
    </w:rPr>
  </w:style>
  <w:style w:type="character" w:customStyle="1" w:styleId="Heading4Char">
    <w:name w:val="Heading 4 Char"/>
    <w:basedOn w:val="DefaultParagraphFont"/>
    <w:link w:val="Heading4"/>
    <w:rsid w:val="00683A50"/>
    <w:rPr>
      <w:b/>
      <w:bCs/>
      <w:color w:val="007078" w:themeColor="accent1"/>
      <w:spacing w:val="1"/>
      <w:szCs w:val="24"/>
    </w:rPr>
  </w:style>
  <w:style w:type="character" w:customStyle="1" w:styleId="Heading7Char">
    <w:name w:val="Heading 7 Char"/>
    <w:basedOn w:val="DefaultParagraphFont"/>
    <w:link w:val="Heading7"/>
    <w:semiHidden/>
    <w:rsid w:val="00DD560D"/>
    <w:rPr>
      <w:rFonts w:eastAsiaTheme="majorEastAsia" w:cstheme="majorBidi"/>
      <w:iCs/>
      <w:color w:val="201547" w:themeColor="text2"/>
      <w:spacing w:val="1"/>
      <w:sz w:val="18"/>
      <w:szCs w:val="18"/>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C34468"/>
    <w:pPr>
      <w:pageBreakBefore/>
      <w:framePr w:w="4820" w:h="3686" w:hSpace="5670" w:vSpace="709" w:wrap="around" w:vAnchor="page" w:hAnchor="page" w:x="852" w:y="738"/>
      <w:spacing w:before="40" w:after="0" w:line="480" w:lineRule="exact"/>
      <w:contextualSpacing/>
    </w:pPr>
    <w:rPr>
      <w:rFonts w:asciiTheme="majorHAnsi" w:hAnsiTheme="majorHAnsi"/>
      <w:b/>
      <w:color w:val="201547" w:themeColor="text2"/>
      <w:sz w:val="44"/>
      <w:szCs w:val="18"/>
    </w:rPr>
  </w:style>
  <w:style w:type="character" w:customStyle="1" w:styleId="TitleChar">
    <w:name w:val="Title Char"/>
    <w:basedOn w:val="DefaultParagraphFont"/>
    <w:link w:val="Title"/>
    <w:uiPriority w:val="3"/>
    <w:rsid w:val="00C34468"/>
    <w:rPr>
      <w:rFonts w:asciiTheme="majorHAnsi" w:hAnsiTheme="majorHAnsi"/>
      <w:b/>
      <w:color w:val="201547" w:themeColor="text2"/>
      <w:sz w:val="44"/>
      <w:szCs w:val="18"/>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customStyle="1" w:styleId="xPartnerLogo">
    <w:name w:val="xPartner Logo"/>
    <w:basedOn w:val="NoSpacing"/>
    <w:next w:val="BodyText"/>
    <w:rsid w:val="00F02274"/>
    <w:pPr>
      <w:framePr w:wrap="around" w:vAnchor="page" w:hAnchor="page" w:x="852" w:y="15633"/>
      <w:tabs>
        <w:tab w:val="left" w:pos="1560"/>
        <w:tab w:val="left" w:pos="4111"/>
      </w:tabs>
    </w:pPr>
    <w:rPr>
      <w:noProof/>
    </w:rPr>
  </w:style>
  <w:style w:type="paragraph" w:customStyle="1" w:styleId="DisclaimerTextHeading">
    <w:name w:val="Disclaimer Text Heading"/>
    <w:basedOn w:val="DisclaimerText"/>
    <w:next w:val="DisclaimerText"/>
    <w:uiPriority w:val="99"/>
    <w:rsid w:val="007E176C"/>
    <w:pPr>
      <w:framePr w:wrap="around"/>
    </w:pPr>
    <w:rPr>
      <w:rFonts w:ascii="Arial Bold" w:hAnsi="Arial Bold"/>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DA145D"/>
    <w:rPr>
      <w:rFonts w:asciiTheme="majorHAnsi" w:eastAsiaTheme="majorEastAsia" w:hAnsiTheme="majorHAnsi" w:cstheme="majorBidi"/>
      <w:iCs/>
      <w:color w:val="007078" w:themeColor="accent1"/>
      <w:spacing w:val="1"/>
      <w:szCs w:val="18"/>
    </w:rPr>
  </w:style>
  <w:style w:type="character" w:customStyle="1" w:styleId="Heading6Char">
    <w:name w:val="Heading 6 Char"/>
    <w:basedOn w:val="DefaultParagraphFont"/>
    <w:link w:val="Heading6"/>
    <w:rsid w:val="00DD560D"/>
    <w:rPr>
      <w:rFonts w:asciiTheme="majorHAnsi" w:eastAsiaTheme="majorEastAsia" w:hAnsiTheme="majorHAnsi" w:cstheme="majorBidi"/>
      <w:b/>
      <w:iCs/>
      <w:color w:val="232222" w:themeColor="text1"/>
      <w:spacing w:val="1"/>
      <w:sz w:val="18"/>
      <w:szCs w:val="18"/>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semiHidden/>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semiHidden/>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semiHidden/>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7E176C"/>
    <w:pPr>
      <w:keepLines/>
      <w:tabs>
        <w:tab w:val="left" w:pos="340"/>
      </w:tabs>
      <w:spacing w:before="0" w:after="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1F9FF" w:themeFill="accent1" w:themeFillTint="33"/>
    </w:tcPr>
    <w:tblStylePr w:type="firstRow">
      <w:rPr>
        <w:b/>
        <w:bCs/>
      </w:rPr>
      <w:tblPr/>
      <w:tcPr>
        <w:shd w:val="clear" w:color="auto" w:fill="63F4FF" w:themeFill="accent1" w:themeFillTint="66"/>
      </w:tcPr>
    </w:tblStylePr>
    <w:tblStylePr w:type="lastRow">
      <w:rPr>
        <w:b/>
        <w:bCs/>
        <w:color w:val="232222" w:themeColor="text1"/>
      </w:rPr>
      <w:tblPr/>
      <w:tcPr>
        <w:shd w:val="clear" w:color="auto" w:fill="63F4FF" w:themeFill="accent1" w:themeFillTint="66"/>
      </w:tcPr>
    </w:tblStylePr>
    <w:tblStylePr w:type="firstCol">
      <w:rPr>
        <w:color w:val="FFFFFF" w:themeColor="background1"/>
      </w:rPr>
      <w:tblPr/>
      <w:tcPr>
        <w:shd w:val="clear" w:color="auto" w:fill="005359" w:themeFill="accent1" w:themeFillShade="BF"/>
      </w:tcPr>
    </w:tblStylePr>
    <w:tblStylePr w:type="lastCol">
      <w:rPr>
        <w:color w:val="FFFFFF" w:themeColor="background1"/>
      </w:rPr>
      <w:tblPr/>
      <w:tcPr>
        <w:shd w:val="clear" w:color="auto" w:fill="005359" w:themeFill="accent1" w:themeFillShade="BF"/>
      </w:tcPr>
    </w:tblStylePr>
    <w:tblStylePr w:type="band1Vert">
      <w:tblPr/>
      <w:tcPr>
        <w:shd w:val="clear" w:color="auto" w:fill="3CF2FF" w:themeFill="accent1" w:themeFillTint="7F"/>
      </w:tcPr>
    </w:tblStylePr>
    <w:tblStylePr w:type="band1Horz">
      <w:tblPr/>
      <w:tcPr>
        <w:shd w:val="clear" w:color="auto" w:fill="3CF2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BBFFEE" w:themeFill="accent2" w:themeFillTint="33"/>
    </w:tcPr>
    <w:tblStylePr w:type="firstRow">
      <w:rPr>
        <w:b/>
        <w:bCs/>
      </w:rPr>
      <w:tblPr/>
      <w:tcPr>
        <w:shd w:val="clear" w:color="auto" w:fill="78FFDE" w:themeFill="accent2" w:themeFillTint="66"/>
      </w:tcPr>
    </w:tblStylePr>
    <w:tblStylePr w:type="lastRow">
      <w:rPr>
        <w:b/>
        <w:bCs/>
        <w:color w:val="232222" w:themeColor="text1"/>
      </w:rPr>
      <w:tblPr/>
      <w:tcPr>
        <w:shd w:val="clear" w:color="auto" w:fill="78FFDE" w:themeFill="accent2" w:themeFillTint="66"/>
      </w:tcPr>
    </w:tblStylePr>
    <w:tblStylePr w:type="firstCol">
      <w:rPr>
        <w:color w:val="FFFFFF" w:themeColor="background1"/>
      </w:rPr>
      <w:tblPr/>
      <w:tcPr>
        <w:shd w:val="clear" w:color="auto" w:fill="008161" w:themeFill="accent2" w:themeFillShade="BF"/>
      </w:tcPr>
    </w:tblStylePr>
    <w:tblStylePr w:type="lastCol">
      <w:rPr>
        <w:color w:val="FFFFFF" w:themeColor="background1"/>
      </w:rPr>
      <w:tblPr/>
      <w:tcPr>
        <w:shd w:val="clear" w:color="auto" w:fill="008161" w:themeFill="accent2" w:themeFillShade="BF"/>
      </w:tcPr>
    </w:tblStylePr>
    <w:tblStylePr w:type="band1Vert">
      <w:tblPr/>
      <w:tcPr>
        <w:shd w:val="clear" w:color="auto" w:fill="57FFD6" w:themeFill="accent2" w:themeFillTint="7F"/>
      </w:tcPr>
    </w:tblStylePr>
    <w:tblStylePr w:type="band1Horz">
      <w:tblPr/>
      <w:tcPr>
        <w:shd w:val="clear" w:color="auto" w:fill="57FFD6"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FBFFC5" w:themeFill="accent3" w:themeFillTint="33"/>
    </w:tcPr>
    <w:tblStylePr w:type="firstRow">
      <w:rPr>
        <w:b/>
        <w:bCs/>
      </w:rPr>
      <w:tblPr/>
      <w:tcPr>
        <w:shd w:val="clear" w:color="auto" w:fill="F7FF8B" w:themeFill="accent3" w:themeFillTint="66"/>
      </w:tcPr>
    </w:tblStylePr>
    <w:tblStylePr w:type="lastRow">
      <w:rPr>
        <w:b/>
        <w:bCs/>
        <w:color w:val="232222" w:themeColor="text1"/>
      </w:rPr>
      <w:tblPr/>
      <w:tcPr>
        <w:shd w:val="clear" w:color="auto" w:fill="F7FF8B" w:themeFill="accent3" w:themeFillTint="66"/>
      </w:tcPr>
    </w:tblStylePr>
    <w:tblStylePr w:type="firstCol">
      <w:rPr>
        <w:color w:val="FFFFFF" w:themeColor="background1"/>
      </w:rPr>
      <w:tblPr/>
      <w:tcPr>
        <w:shd w:val="clear" w:color="auto" w:fill="99A400" w:themeFill="accent3" w:themeFillShade="BF"/>
      </w:tcPr>
    </w:tblStylePr>
    <w:tblStylePr w:type="lastCol">
      <w:rPr>
        <w:color w:val="FFFFFF" w:themeColor="background1"/>
      </w:rPr>
      <w:tblPr/>
      <w:tcPr>
        <w:shd w:val="clear" w:color="auto" w:fill="99A400" w:themeFill="accent3" w:themeFillShade="BF"/>
      </w:tcPr>
    </w:tblStylePr>
    <w:tblStylePr w:type="band1Vert">
      <w:tblPr/>
      <w:tcPr>
        <w:shd w:val="clear" w:color="auto" w:fill="F5FF6E" w:themeFill="accent3" w:themeFillTint="7F"/>
      </w:tcPr>
    </w:tblStylePr>
    <w:tblStylePr w:type="band1Horz">
      <w:tblPr/>
      <w:tcPr>
        <w:shd w:val="clear" w:color="auto" w:fill="F5FF6E"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ECEAEE" w:themeFill="accent4" w:themeFillTint="33"/>
    </w:tcPr>
    <w:tblStylePr w:type="firstRow">
      <w:rPr>
        <w:b/>
        <w:bCs/>
      </w:rPr>
      <w:tblPr/>
      <w:tcPr>
        <w:shd w:val="clear" w:color="auto" w:fill="D9D6DE" w:themeFill="accent4" w:themeFillTint="66"/>
      </w:tcPr>
    </w:tblStylePr>
    <w:tblStylePr w:type="lastRow">
      <w:rPr>
        <w:b/>
        <w:bCs/>
        <w:color w:val="232222" w:themeColor="text1"/>
      </w:rPr>
      <w:tblPr/>
      <w:tcPr>
        <w:shd w:val="clear" w:color="auto" w:fill="D9D6DE" w:themeFill="accent4" w:themeFillTint="66"/>
      </w:tcPr>
    </w:tblStylePr>
    <w:tblStylePr w:type="firstCol">
      <w:rPr>
        <w:color w:val="FFFFFF" w:themeColor="background1"/>
      </w:rPr>
      <w:tblPr/>
      <w:tcPr>
        <w:shd w:val="clear" w:color="auto" w:fill="776C88" w:themeFill="accent4" w:themeFillShade="BF"/>
      </w:tcPr>
    </w:tblStylePr>
    <w:tblStylePr w:type="lastCol">
      <w:rPr>
        <w:color w:val="FFFFFF" w:themeColor="background1"/>
      </w:rPr>
      <w:tblPr/>
      <w:tcPr>
        <w:shd w:val="clear" w:color="auto" w:fill="776C88" w:themeFill="accent4" w:themeFillShade="BF"/>
      </w:tcPr>
    </w:tblStylePr>
    <w:tblStylePr w:type="band1Vert">
      <w:tblPr/>
      <w:tcPr>
        <w:shd w:val="clear" w:color="auto" w:fill="D0CCD6" w:themeFill="accent4" w:themeFillTint="7F"/>
      </w:tcPr>
    </w:tblStylePr>
    <w:tblStylePr w:type="band1Horz">
      <w:tblPr/>
      <w:tcPr>
        <w:shd w:val="clear" w:color="auto" w:fill="D0CCD6"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DF2F3" w:themeFill="accent5" w:themeFillTint="33"/>
    </w:tcPr>
    <w:tblStylePr w:type="firstRow">
      <w:rPr>
        <w:b/>
        <w:bCs/>
      </w:rPr>
      <w:tblPr/>
      <w:tcPr>
        <w:shd w:val="clear" w:color="auto" w:fill="DCE6E8" w:themeFill="accent5" w:themeFillTint="66"/>
      </w:tcPr>
    </w:tblStylePr>
    <w:tblStylePr w:type="lastRow">
      <w:rPr>
        <w:b/>
        <w:bCs/>
        <w:color w:val="232222" w:themeColor="text1"/>
      </w:rPr>
      <w:tblPr/>
      <w:tcPr>
        <w:shd w:val="clear" w:color="auto" w:fill="DCE6E8" w:themeFill="accent5" w:themeFillTint="66"/>
      </w:tcPr>
    </w:tblStylePr>
    <w:tblStylePr w:type="firstCol">
      <w:rPr>
        <w:color w:val="FFFFFF" w:themeColor="background1"/>
      </w:rPr>
      <w:tblPr/>
      <w:tcPr>
        <w:shd w:val="clear" w:color="auto" w:fill="729BA2" w:themeFill="accent5" w:themeFillShade="BF"/>
      </w:tcPr>
    </w:tblStylePr>
    <w:tblStylePr w:type="lastCol">
      <w:rPr>
        <w:color w:val="FFFFFF" w:themeColor="background1"/>
      </w:rPr>
      <w:tblPr/>
      <w:tcPr>
        <w:shd w:val="clear" w:color="auto" w:fill="729BA2" w:themeFill="accent5" w:themeFillShade="BF"/>
      </w:tcPr>
    </w:tblStylePr>
    <w:tblStylePr w:type="band1Vert">
      <w:tblPr/>
      <w:tcPr>
        <w:shd w:val="clear" w:color="auto" w:fill="D4E1E3" w:themeFill="accent5" w:themeFillTint="7F"/>
      </w:tcPr>
    </w:tblStylePr>
    <w:tblStylePr w:type="band1Horz">
      <w:tblPr/>
      <w:tcPr>
        <w:shd w:val="clear" w:color="auto" w:fill="D4E1E3"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2F8F5" w:themeFill="accent6" w:themeFillTint="33"/>
    </w:tcPr>
    <w:tblStylePr w:type="firstRow">
      <w:rPr>
        <w:b/>
        <w:bCs/>
      </w:rPr>
      <w:tblPr/>
      <w:tcPr>
        <w:shd w:val="clear" w:color="auto" w:fill="E6F2EC" w:themeFill="accent6" w:themeFillTint="66"/>
      </w:tcPr>
    </w:tblStylePr>
    <w:tblStylePr w:type="lastRow">
      <w:rPr>
        <w:b/>
        <w:bCs/>
        <w:color w:val="232222" w:themeColor="text1"/>
      </w:rPr>
      <w:tblPr/>
      <w:tcPr>
        <w:shd w:val="clear" w:color="auto" w:fill="E6F2EC" w:themeFill="accent6" w:themeFillTint="66"/>
      </w:tcPr>
    </w:tblStylePr>
    <w:tblStylePr w:type="firstCol">
      <w:rPr>
        <w:color w:val="FFFFFF" w:themeColor="background1"/>
      </w:rPr>
      <w:tblPr/>
      <w:tcPr>
        <w:shd w:val="clear" w:color="auto" w:fill="7CBC9E" w:themeFill="accent6" w:themeFillShade="BF"/>
      </w:tcPr>
    </w:tblStylePr>
    <w:tblStylePr w:type="lastCol">
      <w:rPr>
        <w:color w:val="FFFFFF" w:themeColor="background1"/>
      </w:rPr>
      <w:tblPr/>
      <w:tcPr>
        <w:shd w:val="clear" w:color="auto" w:fill="7CBC9E" w:themeFill="accent6" w:themeFillShade="BF"/>
      </w:tcPr>
    </w:tblStylePr>
    <w:tblStylePr w:type="band1Vert">
      <w:tblPr/>
      <w:tcPr>
        <w:shd w:val="clear" w:color="auto" w:fill="E0EFE8" w:themeFill="accent6" w:themeFillTint="7F"/>
      </w:tcPr>
    </w:tblStylePr>
    <w:tblStylePr w:type="band1Horz">
      <w:tblPr/>
      <w:tcPr>
        <w:shd w:val="clear" w:color="auto" w:fill="E0EFE8"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008A68" w:themeFill="accent2" w:themeFillShade="CC"/>
      </w:tcPr>
    </w:tblStylePr>
    <w:tblStylePr w:type="lastRow">
      <w:rPr>
        <w:b/>
        <w:bCs/>
        <w:color w:val="008A68"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8FCFF" w:themeFill="accent1" w:themeFillTint="19"/>
    </w:tcPr>
    <w:tblStylePr w:type="firstRow">
      <w:rPr>
        <w:b/>
        <w:bCs/>
        <w:color w:val="FFFFFF" w:themeColor="background1"/>
      </w:rPr>
      <w:tblPr/>
      <w:tcPr>
        <w:tcBorders>
          <w:bottom w:val="single" w:sz="12" w:space="0" w:color="FFFFFF" w:themeColor="background1"/>
        </w:tcBorders>
        <w:shd w:val="clear" w:color="auto" w:fill="008A68" w:themeFill="accent2" w:themeFillShade="CC"/>
      </w:tcPr>
    </w:tblStylePr>
    <w:tblStylePr w:type="lastRow">
      <w:rPr>
        <w:b/>
        <w:bCs/>
        <w:color w:val="008A68"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EF8FF" w:themeFill="accent1" w:themeFillTint="3F"/>
      </w:tcPr>
    </w:tblStylePr>
    <w:tblStylePr w:type="band1Horz">
      <w:tblPr/>
      <w:tcPr>
        <w:shd w:val="clear" w:color="auto" w:fill="B1F9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DDFFF6" w:themeFill="accent2" w:themeFillTint="19"/>
    </w:tcPr>
    <w:tblStylePr w:type="firstRow">
      <w:rPr>
        <w:b/>
        <w:bCs/>
        <w:color w:val="FFFFFF" w:themeColor="background1"/>
      </w:rPr>
      <w:tblPr/>
      <w:tcPr>
        <w:tcBorders>
          <w:bottom w:val="single" w:sz="12" w:space="0" w:color="FFFFFF" w:themeColor="background1"/>
        </w:tcBorders>
        <w:shd w:val="clear" w:color="auto" w:fill="008A68" w:themeFill="accent2" w:themeFillShade="CC"/>
      </w:tcPr>
    </w:tblStylePr>
    <w:tblStylePr w:type="lastRow">
      <w:rPr>
        <w:b/>
        <w:bCs/>
        <w:color w:val="008A68"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FFEA" w:themeFill="accent2" w:themeFillTint="3F"/>
      </w:tcPr>
    </w:tblStylePr>
    <w:tblStylePr w:type="band1Horz">
      <w:tblPr/>
      <w:tcPr>
        <w:shd w:val="clear" w:color="auto" w:fill="BBFFEE"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FDFFE2" w:themeFill="accent3" w:themeFillTint="19"/>
    </w:tcPr>
    <w:tblStylePr w:type="firstRow">
      <w:rPr>
        <w:b/>
        <w:bCs/>
        <w:color w:val="FFFFFF" w:themeColor="background1"/>
      </w:rPr>
      <w:tblPr/>
      <w:tcPr>
        <w:tcBorders>
          <w:bottom w:val="single" w:sz="12" w:space="0" w:color="FFFFFF" w:themeColor="background1"/>
        </w:tcBorders>
        <w:shd w:val="clear" w:color="auto" w:fill="7F7491" w:themeFill="accent4" w:themeFillShade="CC"/>
      </w:tcPr>
    </w:tblStylePr>
    <w:tblStylePr w:type="lastRow">
      <w:rPr>
        <w:b/>
        <w:bCs/>
        <w:color w:val="7F7491"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FB7" w:themeFill="accent3" w:themeFillTint="3F"/>
      </w:tcPr>
    </w:tblStylePr>
    <w:tblStylePr w:type="band1Horz">
      <w:tblPr/>
      <w:tcPr>
        <w:shd w:val="clear" w:color="auto" w:fill="FBFFC5"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F5F4F7" w:themeFill="accent4" w:themeFillTint="19"/>
    </w:tcPr>
    <w:tblStylePr w:type="firstRow">
      <w:rPr>
        <w:b/>
        <w:bCs/>
        <w:color w:val="FFFFFF" w:themeColor="background1"/>
      </w:rPr>
      <w:tblPr/>
      <w:tcPr>
        <w:tcBorders>
          <w:bottom w:val="single" w:sz="12" w:space="0" w:color="FFFFFF" w:themeColor="background1"/>
        </w:tcBorders>
        <w:shd w:val="clear" w:color="auto" w:fill="A4B000" w:themeFill="accent3" w:themeFillShade="CC"/>
      </w:tcPr>
    </w:tblStylePr>
    <w:tblStylePr w:type="lastRow">
      <w:rPr>
        <w:b/>
        <w:bCs/>
        <w:color w:val="A4B000"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5EB" w:themeFill="accent4" w:themeFillTint="3F"/>
      </w:tcPr>
    </w:tblStylePr>
    <w:tblStylePr w:type="band1Horz">
      <w:tblPr/>
      <w:tcPr>
        <w:shd w:val="clear" w:color="auto" w:fill="ECEAEE"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F6F9F9" w:themeFill="accent5" w:themeFillTint="19"/>
    </w:tcPr>
    <w:tblStylePr w:type="firstRow">
      <w:rPr>
        <w:b/>
        <w:bCs/>
        <w:color w:val="FFFFFF" w:themeColor="background1"/>
      </w:rPr>
      <w:tblPr/>
      <w:tcPr>
        <w:tcBorders>
          <w:bottom w:val="single" w:sz="12" w:space="0" w:color="FFFFFF" w:themeColor="background1"/>
        </w:tcBorders>
        <w:shd w:val="clear" w:color="auto" w:fill="8AC3A9" w:themeFill="accent6" w:themeFillShade="CC"/>
      </w:tcPr>
    </w:tblStylePr>
    <w:tblStylePr w:type="lastRow">
      <w:rPr>
        <w:b/>
        <w:bCs/>
        <w:color w:val="8AC3A9"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0F1" w:themeFill="accent5" w:themeFillTint="3F"/>
      </w:tcPr>
    </w:tblStylePr>
    <w:tblStylePr w:type="band1Horz">
      <w:tblPr/>
      <w:tcPr>
        <w:shd w:val="clear" w:color="auto" w:fill="EDF2F3"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8FCFA" w:themeFill="accent6" w:themeFillTint="19"/>
    </w:tcPr>
    <w:tblStylePr w:type="firstRow">
      <w:rPr>
        <w:b/>
        <w:bCs/>
        <w:color w:val="FFFFFF" w:themeColor="background1"/>
      </w:rPr>
      <w:tblPr/>
      <w:tcPr>
        <w:tcBorders>
          <w:bottom w:val="single" w:sz="12" w:space="0" w:color="FFFFFF" w:themeColor="background1"/>
        </w:tcBorders>
        <w:shd w:val="clear" w:color="auto" w:fill="7DA3A9" w:themeFill="accent5" w:themeFillShade="CC"/>
      </w:tcPr>
    </w:tblStylePr>
    <w:tblStylePr w:type="lastRow">
      <w:rPr>
        <w:b/>
        <w:bCs/>
        <w:color w:val="7DA3A9"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F7F3" w:themeFill="accent6" w:themeFillTint="3F"/>
      </w:tcPr>
    </w:tblStylePr>
    <w:tblStylePr w:type="band1Horz">
      <w:tblPr/>
      <w:tcPr>
        <w:shd w:val="clear" w:color="auto" w:fill="F2F8F5"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00AD83"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00AD8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00AD83" w:themeColor="accent2"/>
        <w:left w:val="single" w:sz="4" w:space="0" w:color="007078" w:themeColor="accent1"/>
        <w:bottom w:val="single" w:sz="4" w:space="0" w:color="007078" w:themeColor="accent1"/>
        <w:right w:val="single" w:sz="4" w:space="0" w:color="007078" w:themeColor="accent1"/>
        <w:insideH w:val="single" w:sz="4" w:space="0" w:color="FFFFFF" w:themeColor="background1"/>
        <w:insideV w:val="single" w:sz="4" w:space="0" w:color="FFFFFF" w:themeColor="background1"/>
      </w:tblBorders>
    </w:tblPr>
    <w:tcPr>
      <w:shd w:val="clear" w:color="auto" w:fill="D8FCFF" w:themeFill="accent1" w:themeFillTint="19"/>
    </w:tcPr>
    <w:tblStylePr w:type="firstRow">
      <w:rPr>
        <w:b/>
        <w:bCs/>
      </w:rPr>
      <w:tblPr/>
      <w:tcPr>
        <w:tcBorders>
          <w:top w:val="nil"/>
          <w:left w:val="nil"/>
          <w:bottom w:val="single" w:sz="24" w:space="0" w:color="00AD8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348" w:themeFill="accent1" w:themeFillShade="99"/>
      </w:tcPr>
    </w:tblStylePr>
    <w:tblStylePr w:type="firstCol">
      <w:rPr>
        <w:color w:val="FFFFFF" w:themeColor="background1"/>
      </w:rPr>
      <w:tblPr/>
      <w:tcPr>
        <w:tcBorders>
          <w:top w:val="nil"/>
          <w:left w:val="nil"/>
          <w:bottom w:val="nil"/>
          <w:right w:val="nil"/>
          <w:insideH w:val="single" w:sz="4" w:space="0" w:color="004348" w:themeColor="accent1" w:themeShade="99"/>
          <w:insideV w:val="nil"/>
        </w:tcBorders>
        <w:shd w:val="clear" w:color="auto" w:fill="00434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4348" w:themeFill="accent1" w:themeFillShade="99"/>
      </w:tcPr>
    </w:tblStylePr>
    <w:tblStylePr w:type="band1Vert">
      <w:tblPr/>
      <w:tcPr>
        <w:shd w:val="clear" w:color="auto" w:fill="63F4FF" w:themeFill="accent1" w:themeFillTint="66"/>
      </w:tcPr>
    </w:tblStylePr>
    <w:tblStylePr w:type="band1Horz">
      <w:tblPr/>
      <w:tcPr>
        <w:shd w:val="clear" w:color="auto" w:fill="3CF2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00AD83" w:themeColor="accent2"/>
        <w:left w:val="single" w:sz="4" w:space="0" w:color="00AD83" w:themeColor="accent2"/>
        <w:bottom w:val="single" w:sz="4" w:space="0" w:color="00AD83" w:themeColor="accent2"/>
        <w:right w:val="single" w:sz="4" w:space="0" w:color="00AD83" w:themeColor="accent2"/>
        <w:insideH w:val="single" w:sz="4" w:space="0" w:color="FFFFFF" w:themeColor="background1"/>
        <w:insideV w:val="single" w:sz="4" w:space="0" w:color="FFFFFF" w:themeColor="background1"/>
      </w:tblBorders>
    </w:tblPr>
    <w:tcPr>
      <w:shd w:val="clear" w:color="auto" w:fill="DDFFF6" w:themeFill="accent2" w:themeFillTint="19"/>
    </w:tcPr>
    <w:tblStylePr w:type="firstRow">
      <w:rPr>
        <w:b/>
        <w:bCs/>
      </w:rPr>
      <w:tblPr/>
      <w:tcPr>
        <w:tcBorders>
          <w:top w:val="nil"/>
          <w:left w:val="nil"/>
          <w:bottom w:val="single" w:sz="24" w:space="0" w:color="00AD8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4E" w:themeFill="accent2" w:themeFillShade="99"/>
      </w:tcPr>
    </w:tblStylePr>
    <w:tblStylePr w:type="firstCol">
      <w:rPr>
        <w:color w:val="FFFFFF" w:themeColor="background1"/>
      </w:rPr>
      <w:tblPr/>
      <w:tcPr>
        <w:tcBorders>
          <w:top w:val="nil"/>
          <w:left w:val="nil"/>
          <w:bottom w:val="nil"/>
          <w:right w:val="nil"/>
          <w:insideH w:val="single" w:sz="4" w:space="0" w:color="00674E" w:themeColor="accent2" w:themeShade="99"/>
          <w:insideV w:val="nil"/>
        </w:tcBorders>
        <w:shd w:val="clear" w:color="auto" w:fill="00674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74E" w:themeFill="accent2" w:themeFillShade="99"/>
      </w:tcPr>
    </w:tblStylePr>
    <w:tblStylePr w:type="band1Vert">
      <w:tblPr/>
      <w:tcPr>
        <w:shd w:val="clear" w:color="auto" w:fill="78FFDE" w:themeFill="accent2" w:themeFillTint="66"/>
      </w:tcPr>
    </w:tblStylePr>
    <w:tblStylePr w:type="band1Horz">
      <w:tblPr/>
      <w:tcPr>
        <w:shd w:val="clear" w:color="auto" w:fill="57FFD6"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A199AE" w:themeColor="accent4"/>
        <w:left w:val="single" w:sz="4" w:space="0" w:color="CEDC00" w:themeColor="accent3"/>
        <w:bottom w:val="single" w:sz="4" w:space="0" w:color="CEDC00" w:themeColor="accent3"/>
        <w:right w:val="single" w:sz="4" w:space="0" w:color="CEDC00" w:themeColor="accent3"/>
        <w:insideH w:val="single" w:sz="4" w:space="0" w:color="FFFFFF" w:themeColor="background1"/>
        <w:insideV w:val="single" w:sz="4" w:space="0" w:color="FFFFFF" w:themeColor="background1"/>
      </w:tblBorders>
    </w:tblPr>
    <w:tcPr>
      <w:shd w:val="clear" w:color="auto" w:fill="FDFFE2" w:themeFill="accent3" w:themeFillTint="19"/>
    </w:tcPr>
    <w:tblStylePr w:type="firstRow">
      <w:rPr>
        <w:b/>
        <w:bCs/>
      </w:rPr>
      <w:tblPr/>
      <w:tcPr>
        <w:tcBorders>
          <w:top w:val="nil"/>
          <w:left w:val="nil"/>
          <w:bottom w:val="single" w:sz="24" w:space="0" w:color="A199A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B8400" w:themeFill="accent3" w:themeFillShade="99"/>
      </w:tcPr>
    </w:tblStylePr>
    <w:tblStylePr w:type="firstCol">
      <w:rPr>
        <w:color w:val="FFFFFF" w:themeColor="background1"/>
      </w:rPr>
      <w:tblPr/>
      <w:tcPr>
        <w:tcBorders>
          <w:top w:val="nil"/>
          <w:left w:val="nil"/>
          <w:bottom w:val="nil"/>
          <w:right w:val="nil"/>
          <w:insideH w:val="single" w:sz="4" w:space="0" w:color="7B8400" w:themeColor="accent3" w:themeShade="99"/>
          <w:insideV w:val="nil"/>
        </w:tcBorders>
        <w:shd w:val="clear" w:color="auto" w:fill="7B84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B8400" w:themeFill="accent3" w:themeFillShade="99"/>
      </w:tcPr>
    </w:tblStylePr>
    <w:tblStylePr w:type="band1Vert">
      <w:tblPr/>
      <w:tcPr>
        <w:shd w:val="clear" w:color="auto" w:fill="F7FF8B" w:themeFill="accent3" w:themeFillTint="66"/>
      </w:tcPr>
    </w:tblStylePr>
    <w:tblStylePr w:type="band1Horz">
      <w:tblPr/>
      <w:tcPr>
        <w:shd w:val="clear" w:color="auto" w:fill="F5FF6E"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CEDC00" w:themeColor="accent3"/>
        <w:left w:val="single" w:sz="4" w:space="0" w:color="A199AE" w:themeColor="accent4"/>
        <w:bottom w:val="single" w:sz="4" w:space="0" w:color="A199AE" w:themeColor="accent4"/>
        <w:right w:val="single" w:sz="4" w:space="0" w:color="A199AE" w:themeColor="accent4"/>
        <w:insideH w:val="single" w:sz="4" w:space="0" w:color="FFFFFF" w:themeColor="background1"/>
        <w:insideV w:val="single" w:sz="4" w:space="0" w:color="FFFFFF" w:themeColor="background1"/>
      </w:tblBorders>
    </w:tblPr>
    <w:tcPr>
      <w:shd w:val="clear" w:color="auto" w:fill="F5F4F7" w:themeFill="accent4" w:themeFillTint="19"/>
    </w:tcPr>
    <w:tblStylePr w:type="firstRow">
      <w:rPr>
        <w:b/>
        <w:bCs/>
      </w:rPr>
      <w:tblPr/>
      <w:tcPr>
        <w:tcBorders>
          <w:top w:val="nil"/>
          <w:left w:val="nil"/>
          <w:bottom w:val="single" w:sz="24" w:space="0" w:color="CEDC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566D" w:themeFill="accent4" w:themeFillShade="99"/>
      </w:tcPr>
    </w:tblStylePr>
    <w:tblStylePr w:type="firstCol">
      <w:rPr>
        <w:color w:val="FFFFFF" w:themeColor="background1"/>
      </w:rPr>
      <w:tblPr/>
      <w:tcPr>
        <w:tcBorders>
          <w:top w:val="nil"/>
          <w:left w:val="nil"/>
          <w:bottom w:val="nil"/>
          <w:right w:val="nil"/>
          <w:insideH w:val="single" w:sz="4" w:space="0" w:color="5F566D" w:themeColor="accent4" w:themeShade="99"/>
          <w:insideV w:val="nil"/>
        </w:tcBorders>
        <w:shd w:val="clear" w:color="auto" w:fill="5F56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F566D" w:themeFill="accent4" w:themeFillShade="99"/>
      </w:tcPr>
    </w:tblStylePr>
    <w:tblStylePr w:type="band1Vert">
      <w:tblPr/>
      <w:tcPr>
        <w:shd w:val="clear" w:color="auto" w:fill="D9D6DE" w:themeFill="accent4" w:themeFillTint="66"/>
      </w:tcPr>
    </w:tblStylePr>
    <w:tblStylePr w:type="band1Horz">
      <w:tblPr/>
      <w:tcPr>
        <w:shd w:val="clear" w:color="auto" w:fill="D0CCD6"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C2E0D2" w:themeColor="accent6"/>
        <w:left w:val="single" w:sz="4" w:space="0" w:color="AAC3C7" w:themeColor="accent5"/>
        <w:bottom w:val="single" w:sz="4" w:space="0" w:color="AAC3C7" w:themeColor="accent5"/>
        <w:right w:val="single" w:sz="4" w:space="0" w:color="AAC3C7" w:themeColor="accent5"/>
        <w:insideH w:val="single" w:sz="4" w:space="0" w:color="FFFFFF" w:themeColor="background1"/>
        <w:insideV w:val="single" w:sz="4" w:space="0" w:color="FFFFFF" w:themeColor="background1"/>
      </w:tblBorders>
    </w:tblPr>
    <w:tcPr>
      <w:shd w:val="clear" w:color="auto" w:fill="F6F9F9" w:themeFill="accent5" w:themeFillTint="19"/>
    </w:tcPr>
    <w:tblStylePr w:type="firstRow">
      <w:rPr>
        <w:b/>
        <w:bCs/>
      </w:rPr>
      <w:tblPr/>
      <w:tcPr>
        <w:tcBorders>
          <w:top w:val="nil"/>
          <w:left w:val="nil"/>
          <w:bottom w:val="single" w:sz="24" w:space="0" w:color="C2E0D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87E85" w:themeFill="accent5" w:themeFillShade="99"/>
      </w:tcPr>
    </w:tblStylePr>
    <w:tblStylePr w:type="firstCol">
      <w:rPr>
        <w:color w:val="FFFFFF" w:themeColor="background1"/>
      </w:rPr>
      <w:tblPr/>
      <w:tcPr>
        <w:tcBorders>
          <w:top w:val="nil"/>
          <w:left w:val="nil"/>
          <w:bottom w:val="nil"/>
          <w:right w:val="nil"/>
          <w:insideH w:val="single" w:sz="4" w:space="0" w:color="587E85" w:themeColor="accent5" w:themeShade="99"/>
          <w:insideV w:val="nil"/>
        </w:tcBorders>
        <w:shd w:val="clear" w:color="auto" w:fill="587E8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87E85" w:themeFill="accent5" w:themeFillShade="99"/>
      </w:tcPr>
    </w:tblStylePr>
    <w:tblStylePr w:type="band1Vert">
      <w:tblPr/>
      <w:tcPr>
        <w:shd w:val="clear" w:color="auto" w:fill="DCE6E8" w:themeFill="accent5" w:themeFillTint="66"/>
      </w:tcPr>
    </w:tblStylePr>
    <w:tblStylePr w:type="band1Horz">
      <w:tblPr/>
      <w:tcPr>
        <w:shd w:val="clear" w:color="auto" w:fill="D4E1E3"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AAC3C7" w:themeColor="accent5"/>
        <w:left w:val="single" w:sz="4" w:space="0" w:color="C2E0D2" w:themeColor="accent6"/>
        <w:bottom w:val="single" w:sz="4" w:space="0" w:color="C2E0D2" w:themeColor="accent6"/>
        <w:right w:val="single" w:sz="4" w:space="0" w:color="C2E0D2" w:themeColor="accent6"/>
        <w:insideH w:val="single" w:sz="4" w:space="0" w:color="FFFFFF" w:themeColor="background1"/>
        <w:insideV w:val="single" w:sz="4" w:space="0" w:color="FFFFFF" w:themeColor="background1"/>
      </w:tblBorders>
    </w:tblPr>
    <w:tcPr>
      <w:shd w:val="clear" w:color="auto" w:fill="F8FCFA" w:themeFill="accent6" w:themeFillTint="19"/>
    </w:tcPr>
    <w:tblStylePr w:type="firstRow">
      <w:rPr>
        <w:b/>
        <w:bCs/>
      </w:rPr>
      <w:tblPr/>
      <w:tcPr>
        <w:tcBorders>
          <w:top w:val="nil"/>
          <w:left w:val="nil"/>
          <w:bottom w:val="single" w:sz="24" w:space="0" w:color="AAC3C7"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4A680" w:themeFill="accent6" w:themeFillShade="99"/>
      </w:tcPr>
    </w:tblStylePr>
    <w:tblStylePr w:type="firstCol">
      <w:rPr>
        <w:color w:val="FFFFFF" w:themeColor="background1"/>
      </w:rPr>
      <w:tblPr/>
      <w:tcPr>
        <w:tcBorders>
          <w:top w:val="nil"/>
          <w:left w:val="nil"/>
          <w:bottom w:val="nil"/>
          <w:right w:val="nil"/>
          <w:insideH w:val="single" w:sz="4" w:space="0" w:color="54A680" w:themeColor="accent6" w:themeShade="99"/>
          <w:insideV w:val="nil"/>
        </w:tcBorders>
        <w:shd w:val="clear" w:color="auto" w:fill="54A68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4A680" w:themeFill="accent6" w:themeFillShade="99"/>
      </w:tcPr>
    </w:tblStylePr>
    <w:tblStylePr w:type="band1Vert">
      <w:tblPr/>
      <w:tcPr>
        <w:shd w:val="clear" w:color="auto" w:fill="E6F2EC" w:themeFill="accent6" w:themeFillTint="66"/>
      </w:tcPr>
    </w:tblStylePr>
    <w:tblStylePr w:type="band1Horz">
      <w:tblPr/>
      <w:tcPr>
        <w:shd w:val="clear" w:color="auto" w:fill="E0EFE8"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707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373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359"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359" w:themeFill="accent1" w:themeFillShade="BF"/>
      </w:tcPr>
    </w:tblStylePr>
    <w:tblStylePr w:type="band1Vert">
      <w:tblPr/>
      <w:tcPr>
        <w:tcBorders>
          <w:top w:val="nil"/>
          <w:left w:val="nil"/>
          <w:bottom w:val="nil"/>
          <w:right w:val="nil"/>
          <w:insideH w:val="nil"/>
          <w:insideV w:val="nil"/>
        </w:tcBorders>
        <w:shd w:val="clear" w:color="auto" w:fill="005359" w:themeFill="accent1" w:themeFillShade="BF"/>
      </w:tcPr>
    </w:tblStylePr>
    <w:tblStylePr w:type="band1Horz">
      <w:tblPr/>
      <w:tcPr>
        <w:tcBorders>
          <w:top w:val="nil"/>
          <w:left w:val="nil"/>
          <w:bottom w:val="nil"/>
          <w:right w:val="nil"/>
          <w:insideH w:val="nil"/>
          <w:insideV w:val="nil"/>
        </w:tcBorders>
        <w:shd w:val="clear" w:color="auto" w:fill="005359"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00AD8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64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816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8161" w:themeFill="accent2" w:themeFillShade="BF"/>
      </w:tcPr>
    </w:tblStylePr>
    <w:tblStylePr w:type="band1Vert">
      <w:tblPr/>
      <w:tcPr>
        <w:tcBorders>
          <w:top w:val="nil"/>
          <w:left w:val="nil"/>
          <w:bottom w:val="nil"/>
          <w:right w:val="nil"/>
          <w:insideH w:val="nil"/>
          <w:insideV w:val="nil"/>
        </w:tcBorders>
        <w:shd w:val="clear" w:color="auto" w:fill="008161" w:themeFill="accent2" w:themeFillShade="BF"/>
      </w:tcPr>
    </w:tblStylePr>
    <w:tblStylePr w:type="band1Horz">
      <w:tblPr/>
      <w:tcPr>
        <w:tcBorders>
          <w:top w:val="nil"/>
          <w:left w:val="nil"/>
          <w:bottom w:val="nil"/>
          <w:right w:val="nil"/>
          <w:insideH w:val="nil"/>
          <w:insideV w:val="nil"/>
        </w:tcBorders>
        <w:shd w:val="clear" w:color="auto" w:fill="008161"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CEDC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666D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99A4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99A400" w:themeFill="accent3" w:themeFillShade="BF"/>
      </w:tcPr>
    </w:tblStylePr>
    <w:tblStylePr w:type="band1Vert">
      <w:tblPr/>
      <w:tcPr>
        <w:tcBorders>
          <w:top w:val="nil"/>
          <w:left w:val="nil"/>
          <w:bottom w:val="nil"/>
          <w:right w:val="nil"/>
          <w:insideH w:val="nil"/>
          <w:insideV w:val="nil"/>
        </w:tcBorders>
        <w:shd w:val="clear" w:color="auto" w:fill="99A400" w:themeFill="accent3" w:themeFillShade="BF"/>
      </w:tcPr>
    </w:tblStylePr>
    <w:tblStylePr w:type="band1Horz">
      <w:tblPr/>
      <w:tcPr>
        <w:tcBorders>
          <w:top w:val="nil"/>
          <w:left w:val="nil"/>
          <w:bottom w:val="nil"/>
          <w:right w:val="nil"/>
          <w:insideH w:val="nil"/>
          <w:insideV w:val="nil"/>
        </w:tcBorders>
        <w:shd w:val="clear" w:color="auto" w:fill="99A400"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A199A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4F485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76C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76C88" w:themeFill="accent4" w:themeFillShade="BF"/>
      </w:tcPr>
    </w:tblStylePr>
    <w:tblStylePr w:type="band1Vert">
      <w:tblPr/>
      <w:tcPr>
        <w:tcBorders>
          <w:top w:val="nil"/>
          <w:left w:val="nil"/>
          <w:bottom w:val="nil"/>
          <w:right w:val="nil"/>
          <w:insideH w:val="nil"/>
          <w:insideV w:val="nil"/>
        </w:tcBorders>
        <w:shd w:val="clear" w:color="auto" w:fill="776C88" w:themeFill="accent4" w:themeFillShade="BF"/>
      </w:tcPr>
    </w:tblStylePr>
    <w:tblStylePr w:type="band1Horz">
      <w:tblPr/>
      <w:tcPr>
        <w:tcBorders>
          <w:top w:val="nil"/>
          <w:left w:val="nil"/>
          <w:bottom w:val="nil"/>
          <w:right w:val="nil"/>
          <w:insideH w:val="nil"/>
          <w:insideV w:val="nil"/>
        </w:tcBorders>
        <w:shd w:val="clear" w:color="auto" w:fill="776C88"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AAC3C7"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49696E"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29BA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29BA2" w:themeFill="accent5" w:themeFillShade="BF"/>
      </w:tcPr>
    </w:tblStylePr>
    <w:tblStylePr w:type="band1Vert">
      <w:tblPr/>
      <w:tcPr>
        <w:tcBorders>
          <w:top w:val="nil"/>
          <w:left w:val="nil"/>
          <w:bottom w:val="nil"/>
          <w:right w:val="nil"/>
          <w:insideH w:val="nil"/>
          <w:insideV w:val="nil"/>
        </w:tcBorders>
        <w:shd w:val="clear" w:color="auto" w:fill="729BA2" w:themeFill="accent5" w:themeFillShade="BF"/>
      </w:tcPr>
    </w:tblStylePr>
    <w:tblStylePr w:type="band1Horz">
      <w:tblPr/>
      <w:tcPr>
        <w:tcBorders>
          <w:top w:val="nil"/>
          <w:left w:val="nil"/>
          <w:bottom w:val="nil"/>
          <w:right w:val="nil"/>
          <w:insideH w:val="nil"/>
          <w:insideV w:val="nil"/>
        </w:tcBorders>
        <w:shd w:val="clear" w:color="auto" w:fill="729BA2"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C2E0D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46896A"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CBC9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CBC9E" w:themeFill="accent6" w:themeFillShade="BF"/>
      </w:tcPr>
    </w:tblStylePr>
    <w:tblStylePr w:type="band1Vert">
      <w:tblPr/>
      <w:tcPr>
        <w:tcBorders>
          <w:top w:val="nil"/>
          <w:left w:val="nil"/>
          <w:bottom w:val="nil"/>
          <w:right w:val="nil"/>
          <w:insideH w:val="nil"/>
          <w:insideV w:val="nil"/>
        </w:tcBorders>
        <w:shd w:val="clear" w:color="auto" w:fill="7CBC9E" w:themeFill="accent6" w:themeFillShade="BF"/>
      </w:tcPr>
    </w:tblStylePr>
    <w:tblStylePr w:type="band1Horz">
      <w:tblPr/>
      <w:tcPr>
        <w:tcBorders>
          <w:top w:val="nil"/>
          <w:left w:val="nil"/>
          <w:bottom w:val="nil"/>
          <w:right w:val="nil"/>
          <w:insideH w:val="nil"/>
          <w:insideV w:val="nil"/>
        </w:tcBorders>
        <w:shd w:val="clear" w:color="auto" w:fill="7CBC9E"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3F4FF" w:themeColor="accent1" w:themeTint="66"/>
        <w:left w:val="single" w:sz="4" w:space="0" w:color="63F4FF" w:themeColor="accent1" w:themeTint="66"/>
        <w:bottom w:val="single" w:sz="4" w:space="0" w:color="63F4FF" w:themeColor="accent1" w:themeTint="66"/>
        <w:right w:val="single" w:sz="4" w:space="0" w:color="63F4FF" w:themeColor="accent1" w:themeTint="66"/>
        <w:insideH w:val="single" w:sz="4" w:space="0" w:color="63F4FF" w:themeColor="accent1" w:themeTint="66"/>
        <w:insideV w:val="single" w:sz="4" w:space="0" w:color="63F4FF" w:themeColor="accent1" w:themeTint="66"/>
      </w:tblBorders>
    </w:tblPr>
    <w:tblStylePr w:type="firstRow">
      <w:rPr>
        <w:b/>
        <w:bCs/>
      </w:rPr>
      <w:tblPr/>
      <w:tcPr>
        <w:tcBorders>
          <w:bottom w:val="single" w:sz="12" w:space="0" w:color="15EFFF" w:themeColor="accent1" w:themeTint="99"/>
        </w:tcBorders>
      </w:tcPr>
    </w:tblStylePr>
    <w:tblStylePr w:type="lastRow">
      <w:rPr>
        <w:b/>
        <w:bCs/>
      </w:rPr>
      <w:tblPr/>
      <w:tcPr>
        <w:tcBorders>
          <w:top w:val="double" w:sz="2" w:space="0" w:color="15EF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78FFDE" w:themeColor="accent2" w:themeTint="66"/>
        <w:left w:val="single" w:sz="4" w:space="0" w:color="78FFDE" w:themeColor="accent2" w:themeTint="66"/>
        <w:bottom w:val="single" w:sz="4" w:space="0" w:color="78FFDE" w:themeColor="accent2" w:themeTint="66"/>
        <w:right w:val="single" w:sz="4" w:space="0" w:color="78FFDE" w:themeColor="accent2" w:themeTint="66"/>
        <w:insideH w:val="single" w:sz="4" w:space="0" w:color="78FFDE" w:themeColor="accent2" w:themeTint="66"/>
        <w:insideV w:val="single" w:sz="4" w:space="0" w:color="78FFDE" w:themeColor="accent2" w:themeTint="66"/>
      </w:tblBorders>
    </w:tblPr>
    <w:tblStylePr w:type="firstRow">
      <w:rPr>
        <w:b/>
        <w:bCs/>
      </w:rPr>
      <w:tblPr/>
      <w:tcPr>
        <w:tcBorders>
          <w:bottom w:val="single" w:sz="12" w:space="0" w:color="34FFCD" w:themeColor="accent2" w:themeTint="99"/>
        </w:tcBorders>
      </w:tcPr>
    </w:tblStylePr>
    <w:tblStylePr w:type="lastRow">
      <w:rPr>
        <w:b/>
        <w:bCs/>
      </w:rPr>
      <w:tblPr/>
      <w:tcPr>
        <w:tcBorders>
          <w:top w:val="double" w:sz="2" w:space="0" w:color="34FFCD"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F7FF8B" w:themeColor="accent3" w:themeTint="66"/>
        <w:left w:val="single" w:sz="4" w:space="0" w:color="F7FF8B" w:themeColor="accent3" w:themeTint="66"/>
        <w:bottom w:val="single" w:sz="4" w:space="0" w:color="F7FF8B" w:themeColor="accent3" w:themeTint="66"/>
        <w:right w:val="single" w:sz="4" w:space="0" w:color="F7FF8B" w:themeColor="accent3" w:themeTint="66"/>
        <w:insideH w:val="single" w:sz="4" w:space="0" w:color="F7FF8B" w:themeColor="accent3" w:themeTint="66"/>
        <w:insideV w:val="single" w:sz="4" w:space="0" w:color="F7FF8B" w:themeColor="accent3" w:themeTint="66"/>
      </w:tblBorders>
    </w:tblPr>
    <w:tblStylePr w:type="firstRow">
      <w:rPr>
        <w:b/>
        <w:bCs/>
      </w:rPr>
      <w:tblPr/>
      <w:tcPr>
        <w:tcBorders>
          <w:bottom w:val="single" w:sz="12" w:space="0" w:color="F3FF51" w:themeColor="accent3" w:themeTint="99"/>
        </w:tcBorders>
      </w:tcPr>
    </w:tblStylePr>
    <w:tblStylePr w:type="lastRow">
      <w:rPr>
        <w:b/>
        <w:bCs/>
      </w:rPr>
      <w:tblPr/>
      <w:tcPr>
        <w:tcBorders>
          <w:top w:val="double" w:sz="2" w:space="0" w:color="F3FF51"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D9D6DE" w:themeColor="accent4" w:themeTint="66"/>
        <w:left w:val="single" w:sz="4" w:space="0" w:color="D9D6DE" w:themeColor="accent4" w:themeTint="66"/>
        <w:bottom w:val="single" w:sz="4" w:space="0" w:color="D9D6DE" w:themeColor="accent4" w:themeTint="66"/>
        <w:right w:val="single" w:sz="4" w:space="0" w:color="D9D6DE" w:themeColor="accent4" w:themeTint="66"/>
        <w:insideH w:val="single" w:sz="4" w:space="0" w:color="D9D6DE" w:themeColor="accent4" w:themeTint="66"/>
        <w:insideV w:val="single" w:sz="4" w:space="0" w:color="D9D6DE" w:themeColor="accent4" w:themeTint="66"/>
      </w:tblBorders>
    </w:tblPr>
    <w:tblStylePr w:type="firstRow">
      <w:rPr>
        <w:b/>
        <w:bCs/>
      </w:rPr>
      <w:tblPr/>
      <w:tcPr>
        <w:tcBorders>
          <w:bottom w:val="single" w:sz="12" w:space="0" w:color="C6C1CE" w:themeColor="accent4" w:themeTint="99"/>
        </w:tcBorders>
      </w:tcPr>
    </w:tblStylePr>
    <w:tblStylePr w:type="lastRow">
      <w:rPr>
        <w:b/>
        <w:bCs/>
      </w:rPr>
      <w:tblPr/>
      <w:tcPr>
        <w:tcBorders>
          <w:top w:val="double" w:sz="2" w:space="0" w:color="C6C1CE"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DCE6E8" w:themeColor="accent5" w:themeTint="66"/>
        <w:left w:val="single" w:sz="4" w:space="0" w:color="DCE6E8" w:themeColor="accent5" w:themeTint="66"/>
        <w:bottom w:val="single" w:sz="4" w:space="0" w:color="DCE6E8" w:themeColor="accent5" w:themeTint="66"/>
        <w:right w:val="single" w:sz="4" w:space="0" w:color="DCE6E8" w:themeColor="accent5" w:themeTint="66"/>
        <w:insideH w:val="single" w:sz="4" w:space="0" w:color="DCE6E8" w:themeColor="accent5" w:themeTint="66"/>
        <w:insideV w:val="single" w:sz="4" w:space="0" w:color="DCE6E8" w:themeColor="accent5" w:themeTint="66"/>
      </w:tblBorders>
    </w:tblPr>
    <w:tblStylePr w:type="firstRow">
      <w:rPr>
        <w:b/>
        <w:bCs/>
      </w:rPr>
      <w:tblPr/>
      <w:tcPr>
        <w:tcBorders>
          <w:bottom w:val="single" w:sz="12" w:space="0" w:color="CBDBDD" w:themeColor="accent5" w:themeTint="99"/>
        </w:tcBorders>
      </w:tcPr>
    </w:tblStylePr>
    <w:tblStylePr w:type="lastRow">
      <w:rPr>
        <w:b/>
        <w:bCs/>
      </w:rPr>
      <w:tblPr/>
      <w:tcPr>
        <w:tcBorders>
          <w:top w:val="double" w:sz="2" w:space="0" w:color="CBDBD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6F2EC" w:themeColor="accent6" w:themeTint="66"/>
        <w:left w:val="single" w:sz="4" w:space="0" w:color="E6F2EC" w:themeColor="accent6" w:themeTint="66"/>
        <w:bottom w:val="single" w:sz="4" w:space="0" w:color="E6F2EC" w:themeColor="accent6" w:themeTint="66"/>
        <w:right w:val="single" w:sz="4" w:space="0" w:color="E6F2EC" w:themeColor="accent6" w:themeTint="66"/>
        <w:insideH w:val="single" w:sz="4" w:space="0" w:color="E6F2EC" w:themeColor="accent6" w:themeTint="66"/>
        <w:insideV w:val="single" w:sz="4" w:space="0" w:color="E6F2EC" w:themeColor="accent6" w:themeTint="66"/>
      </w:tblBorders>
    </w:tblPr>
    <w:tblStylePr w:type="firstRow">
      <w:rPr>
        <w:b/>
        <w:bCs/>
      </w:rPr>
      <w:tblPr/>
      <w:tcPr>
        <w:tcBorders>
          <w:bottom w:val="single" w:sz="12" w:space="0" w:color="DAECE3" w:themeColor="accent6" w:themeTint="99"/>
        </w:tcBorders>
      </w:tcPr>
    </w:tblStylePr>
    <w:tblStylePr w:type="lastRow">
      <w:rPr>
        <w:b/>
        <w:bCs/>
      </w:rPr>
      <w:tblPr/>
      <w:tcPr>
        <w:tcBorders>
          <w:top w:val="double" w:sz="2" w:space="0" w:color="DAECE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15EFFF" w:themeColor="accent1" w:themeTint="99"/>
        <w:bottom w:val="single" w:sz="2" w:space="0" w:color="15EFFF" w:themeColor="accent1" w:themeTint="99"/>
        <w:insideH w:val="single" w:sz="2" w:space="0" w:color="15EFFF" w:themeColor="accent1" w:themeTint="99"/>
        <w:insideV w:val="single" w:sz="2" w:space="0" w:color="15EFFF" w:themeColor="accent1" w:themeTint="99"/>
      </w:tblBorders>
    </w:tblPr>
    <w:tblStylePr w:type="firstRow">
      <w:rPr>
        <w:b/>
        <w:bCs/>
      </w:rPr>
      <w:tblPr/>
      <w:tcPr>
        <w:tcBorders>
          <w:top w:val="nil"/>
          <w:bottom w:val="single" w:sz="12" w:space="0" w:color="15EFFF" w:themeColor="accent1" w:themeTint="99"/>
          <w:insideH w:val="nil"/>
          <w:insideV w:val="nil"/>
        </w:tcBorders>
        <w:shd w:val="clear" w:color="auto" w:fill="FFFFFF" w:themeFill="background1"/>
      </w:tcPr>
    </w:tblStylePr>
    <w:tblStylePr w:type="lastRow">
      <w:rPr>
        <w:b/>
        <w:bCs/>
      </w:rPr>
      <w:tblPr/>
      <w:tcPr>
        <w:tcBorders>
          <w:top w:val="double" w:sz="2" w:space="0" w:color="15EF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1F9FF" w:themeFill="accent1" w:themeFillTint="33"/>
      </w:tcPr>
    </w:tblStylePr>
    <w:tblStylePr w:type="band1Horz">
      <w:tblPr/>
      <w:tcPr>
        <w:shd w:val="clear" w:color="auto" w:fill="B1F9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34FFCD" w:themeColor="accent2" w:themeTint="99"/>
        <w:bottom w:val="single" w:sz="2" w:space="0" w:color="34FFCD" w:themeColor="accent2" w:themeTint="99"/>
        <w:insideH w:val="single" w:sz="2" w:space="0" w:color="34FFCD" w:themeColor="accent2" w:themeTint="99"/>
        <w:insideV w:val="single" w:sz="2" w:space="0" w:color="34FFCD" w:themeColor="accent2" w:themeTint="99"/>
      </w:tblBorders>
    </w:tblPr>
    <w:tblStylePr w:type="firstRow">
      <w:rPr>
        <w:b/>
        <w:bCs/>
      </w:rPr>
      <w:tblPr/>
      <w:tcPr>
        <w:tcBorders>
          <w:top w:val="nil"/>
          <w:bottom w:val="single" w:sz="12" w:space="0" w:color="34FFCD" w:themeColor="accent2" w:themeTint="99"/>
          <w:insideH w:val="nil"/>
          <w:insideV w:val="nil"/>
        </w:tcBorders>
        <w:shd w:val="clear" w:color="auto" w:fill="FFFFFF" w:themeFill="background1"/>
      </w:tcPr>
    </w:tblStylePr>
    <w:tblStylePr w:type="lastRow">
      <w:rPr>
        <w:b/>
        <w:bCs/>
      </w:rPr>
      <w:tblPr/>
      <w:tcPr>
        <w:tcBorders>
          <w:top w:val="double" w:sz="2" w:space="0" w:color="34FFC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FFEE" w:themeFill="accent2" w:themeFillTint="33"/>
      </w:tcPr>
    </w:tblStylePr>
    <w:tblStylePr w:type="band1Horz">
      <w:tblPr/>
      <w:tcPr>
        <w:shd w:val="clear" w:color="auto" w:fill="BBFFEE"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F3FF51" w:themeColor="accent3" w:themeTint="99"/>
        <w:bottom w:val="single" w:sz="2" w:space="0" w:color="F3FF51" w:themeColor="accent3" w:themeTint="99"/>
        <w:insideH w:val="single" w:sz="2" w:space="0" w:color="F3FF51" w:themeColor="accent3" w:themeTint="99"/>
        <w:insideV w:val="single" w:sz="2" w:space="0" w:color="F3FF51" w:themeColor="accent3" w:themeTint="99"/>
      </w:tblBorders>
    </w:tblPr>
    <w:tblStylePr w:type="firstRow">
      <w:rPr>
        <w:b/>
        <w:bCs/>
      </w:rPr>
      <w:tblPr/>
      <w:tcPr>
        <w:tcBorders>
          <w:top w:val="nil"/>
          <w:bottom w:val="single" w:sz="12" w:space="0" w:color="F3FF51" w:themeColor="accent3" w:themeTint="99"/>
          <w:insideH w:val="nil"/>
          <w:insideV w:val="nil"/>
        </w:tcBorders>
        <w:shd w:val="clear" w:color="auto" w:fill="FFFFFF" w:themeFill="background1"/>
      </w:tcPr>
    </w:tblStylePr>
    <w:tblStylePr w:type="lastRow">
      <w:rPr>
        <w:b/>
        <w:bCs/>
      </w:rPr>
      <w:tblPr/>
      <w:tcPr>
        <w:tcBorders>
          <w:top w:val="double" w:sz="2" w:space="0" w:color="F3FF5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FC5" w:themeFill="accent3" w:themeFillTint="33"/>
      </w:tcPr>
    </w:tblStylePr>
    <w:tblStylePr w:type="band1Horz">
      <w:tblPr/>
      <w:tcPr>
        <w:shd w:val="clear" w:color="auto" w:fill="FBFFC5"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C6C1CE" w:themeColor="accent4" w:themeTint="99"/>
        <w:bottom w:val="single" w:sz="2" w:space="0" w:color="C6C1CE" w:themeColor="accent4" w:themeTint="99"/>
        <w:insideH w:val="single" w:sz="2" w:space="0" w:color="C6C1CE" w:themeColor="accent4" w:themeTint="99"/>
        <w:insideV w:val="single" w:sz="2" w:space="0" w:color="C6C1CE" w:themeColor="accent4" w:themeTint="99"/>
      </w:tblBorders>
    </w:tblPr>
    <w:tblStylePr w:type="firstRow">
      <w:rPr>
        <w:b/>
        <w:bCs/>
      </w:rPr>
      <w:tblPr/>
      <w:tcPr>
        <w:tcBorders>
          <w:top w:val="nil"/>
          <w:bottom w:val="single" w:sz="12" w:space="0" w:color="C6C1CE" w:themeColor="accent4" w:themeTint="99"/>
          <w:insideH w:val="nil"/>
          <w:insideV w:val="nil"/>
        </w:tcBorders>
        <w:shd w:val="clear" w:color="auto" w:fill="FFFFFF" w:themeFill="background1"/>
      </w:tcPr>
    </w:tblStylePr>
    <w:tblStylePr w:type="lastRow">
      <w:rPr>
        <w:b/>
        <w:bCs/>
      </w:rPr>
      <w:tblPr/>
      <w:tcPr>
        <w:tcBorders>
          <w:top w:val="double" w:sz="2" w:space="0" w:color="C6C1C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EAEE" w:themeFill="accent4" w:themeFillTint="33"/>
      </w:tcPr>
    </w:tblStylePr>
    <w:tblStylePr w:type="band1Horz">
      <w:tblPr/>
      <w:tcPr>
        <w:shd w:val="clear" w:color="auto" w:fill="ECEAEE"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CBDBDD" w:themeColor="accent5" w:themeTint="99"/>
        <w:bottom w:val="single" w:sz="2" w:space="0" w:color="CBDBDD" w:themeColor="accent5" w:themeTint="99"/>
        <w:insideH w:val="single" w:sz="2" w:space="0" w:color="CBDBDD" w:themeColor="accent5" w:themeTint="99"/>
        <w:insideV w:val="single" w:sz="2" w:space="0" w:color="CBDBDD" w:themeColor="accent5" w:themeTint="99"/>
      </w:tblBorders>
    </w:tblPr>
    <w:tblStylePr w:type="firstRow">
      <w:rPr>
        <w:b/>
        <w:bCs/>
      </w:rPr>
      <w:tblPr/>
      <w:tcPr>
        <w:tcBorders>
          <w:top w:val="nil"/>
          <w:bottom w:val="single" w:sz="12" w:space="0" w:color="CBDBDD" w:themeColor="accent5" w:themeTint="99"/>
          <w:insideH w:val="nil"/>
          <w:insideV w:val="nil"/>
        </w:tcBorders>
        <w:shd w:val="clear" w:color="auto" w:fill="FFFFFF" w:themeFill="background1"/>
      </w:tcPr>
    </w:tblStylePr>
    <w:tblStylePr w:type="lastRow">
      <w:rPr>
        <w:b/>
        <w:bCs/>
      </w:rPr>
      <w:tblPr/>
      <w:tcPr>
        <w:tcBorders>
          <w:top w:val="double" w:sz="2" w:space="0" w:color="CBDBD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2F3" w:themeFill="accent5" w:themeFillTint="33"/>
      </w:tcPr>
    </w:tblStylePr>
    <w:tblStylePr w:type="band1Horz">
      <w:tblPr/>
      <w:tcPr>
        <w:shd w:val="clear" w:color="auto" w:fill="EDF2F3"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AECE3" w:themeColor="accent6" w:themeTint="99"/>
        <w:bottom w:val="single" w:sz="2" w:space="0" w:color="DAECE3" w:themeColor="accent6" w:themeTint="99"/>
        <w:insideH w:val="single" w:sz="2" w:space="0" w:color="DAECE3" w:themeColor="accent6" w:themeTint="99"/>
        <w:insideV w:val="single" w:sz="2" w:space="0" w:color="DAECE3" w:themeColor="accent6" w:themeTint="99"/>
      </w:tblBorders>
    </w:tblPr>
    <w:tblStylePr w:type="firstRow">
      <w:rPr>
        <w:b/>
        <w:bCs/>
      </w:rPr>
      <w:tblPr/>
      <w:tcPr>
        <w:tcBorders>
          <w:top w:val="nil"/>
          <w:bottom w:val="single" w:sz="12" w:space="0" w:color="DAECE3" w:themeColor="accent6" w:themeTint="99"/>
          <w:insideH w:val="nil"/>
          <w:insideV w:val="nil"/>
        </w:tcBorders>
        <w:shd w:val="clear" w:color="auto" w:fill="FFFFFF" w:themeFill="background1"/>
      </w:tcPr>
    </w:tblStylePr>
    <w:tblStylePr w:type="lastRow">
      <w:rPr>
        <w:b/>
        <w:bCs/>
      </w:rPr>
      <w:tblPr/>
      <w:tcPr>
        <w:tcBorders>
          <w:top w:val="double" w:sz="2" w:space="0" w:color="DAECE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8F5" w:themeFill="accent6" w:themeFillTint="33"/>
      </w:tcPr>
    </w:tblStylePr>
    <w:tblStylePr w:type="band1Horz">
      <w:tblPr/>
      <w:tcPr>
        <w:shd w:val="clear" w:color="auto" w:fill="F2F8F5"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15EFFF" w:themeColor="accent1" w:themeTint="99"/>
        <w:left w:val="single" w:sz="4" w:space="0" w:color="15EFFF" w:themeColor="accent1" w:themeTint="99"/>
        <w:bottom w:val="single" w:sz="4" w:space="0" w:color="15EFFF" w:themeColor="accent1" w:themeTint="99"/>
        <w:right w:val="single" w:sz="4" w:space="0" w:color="15EFFF" w:themeColor="accent1" w:themeTint="99"/>
        <w:insideH w:val="single" w:sz="4" w:space="0" w:color="15EFFF" w:themeColor="accent1" w:themeTint="99"/>
        <w:insideV w:val="single" w:sz="4" w:space="0" w:color="15E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1F9FF" w:themeFill="accent1" w:themeFillTint="33"/>
      </w:tcPr>
    </w:tblStylePr>
    <w:tblStylePr w:type="band1Horz">
      <w:tblPr/>
      <w:tcPr>
        <w:shd w:val="clear" w:color="auto" w:fill="B1F9FF" w:themeFill="accent1" w:themeFillTint="33"/>
      </w:tcPr>
    </w:tblStylePr>
    <w:tblStylePr w:type="neCell">
      <w:tblPr/>
      <w:tcPr>
        <w:tcBorders>
          <w:bottom w:val="single" w:sz="4" w:space="0" w:color="15EFFF" w:themeColor="accent1" w:themeTint="99"/>
        </w:tcBorders>
      </w:tcPr>
    </w:tblStylePr>
    <w:tblStylePr w:type="nwCell">
      <w:tblPr/>
      <w:tcPr>
        <w:tcBorders>
          <w:bottom w:val="single" w:sz="4" w:space="0" w:color="15EFFF" w:themeColor="accent1" w:themeTint="99"/>
        </w:tcBorders>
      </w:tcPr>
    </w:tblStylePr>
    <w:tblStylePr w:type="seCell">
      <w:tblPr/>
      <w:tcPr>
        <w:tcBorders>
          <w:top w:val="single" w:sz="4" w:space="0" w:color="15EFFF" w:themeColor="accent1" w:themeTint="99"/>
        </w:tcBorders>
      </w:tcPr>
    </w:tblStylePr>
    <w:tblStylePr w:type="swCell">
      <w:tblPr/>
      <w:tcPr>
        <w:tcBorders>
          <w:top w:val="single" w:sz="4" w:space="0" w:color="15EF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34FFCD" w:themeColor="accent2" w:themeTint="99"/>
        <w:left w:val="single" w:sz="4" w:space="0" w:color="34FFCD" w:themeColor="accent2" w:themeTint="99"/>
        <w:bottom w:val="single" w:sz="4" w:space="0" w:color="34FFCD" w:themeColor="accent2" w:themeTint="99"/>
        <w:right w:val="single" w:sz="4" w:space="0" w:color="34FFCD" w:themeColor="accent2" w:themeTint="99"/>
        <w:insideH w:val="single" w:sz="4" w:space="0" w:color="34FFCD" w:themeColor="accent2" w:themeTint="99"/>
        <w:insideV w:val="single" w:sz="4" w:space="0" w:color="34FFC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FFEE" w:themeFill="accent2" w:themeFillTint="33"/>
      </w:tcPr>
    </w:tblStylePr>
    <w:tblStylePr w:type="band1Horz">
      <w:tblPr/>
      <w:tcPr>
        <w:shd w:val="clear" w:color="auto" w:fill="BBFFEE" w:themeFill="accent2" w:themeFillTint="33"/>
      </w:tcPr>
    </w:tblStylePr>
    <w:tblStylePr w:type="neCell">
      <w:tblPr/>
      <w:tcPr>
        <w:tcBorders>
          <w:bottom w:val="single" w:sz="4" w:space="0" w:color="34FFCD" w:themeColor="accent2" w:themeTint="99"/>
        </w:tcBorders>
      </w:tcPr>
    </w:tblStylePr>
    <w:tblStylePr w:type="nwCell">
      <w:tblPr/>
      <w:tcPr>
        <w:tcBorders>
          <w:bottom w:val="single" w:sz="4" w:space="0" w:color="34FFCD" w:themeColor="accent2" w:themeTint="99"/>
        </w:tcBorders>
      </w:tcPr>
    </w:tblStylePr>
    <w:tblStylePr w:type="seCell">
      <w:tblPr/>
      <w:tcPr>
        <w:tcBorders>
          <w:top w:val="single" w:sz="4" w:space="0" w:color="34FFCD" w:themeColor="accent2" w:themeTint="99"/>
        </w:tcBorders>
      </w:tcPr>
    </w:tblStylePr>
    <w:tblStylePr w:type="swCell">
      <w:tblPr/>
      <w:tcPr>
        <w:tcBorders>
          <w:top w:val="single" w:sz="4" w:space="0" w:color="34FFCD"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F3FF51" w:themeColor="accent3" w:themeTint="99"/>
        <w:left w:val="single" w:sz="4" w:space="0" w:color="F3FF51" w:themeColor="accent3" w:themeTint="99"/>
        <w:bottom w:val="single" w:sz="4" w:space="0" w:color="F3FF51" w:themeColor="accent3" w:themeTint="99"/>
        <w:right w:val="single" w:sz="4" w:space="0" w:color="F3FF51" w:themeColor="accent3" w:themeTint="99"/>
        <w:insideH w:val="single" w:sz="4" w:space="0" w:color="F3FF51" w:themeColor="accent3" w:themeTint="99"/>
        <w:insideV w:val="single" w:sz="4" w:space="0" w:color="F3FF5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FC5" w:themeFill="accent3" w:themeFillTint="33"/>
      </w:tcPr>
    </w:tblStylePr>
    <w:tblStylePr w:type="band1Horz">
      <w:tblPr/>
      <w:tcPr>
        <w:shd w:val="clear" w:color="auto" w:fill="FBFFC5" w:themeFill="accent3" w:themeFillTint="33"/>
      </w:tcPr>
    </w:tblStylePr>
    <w:tblStylePr w:type="neCell">
      <w:tblPr/>
      <w:tcPr>
        <w:tcBorders>
          <w:bottom w:val="single" w:sz="4" w:space="0" w:color="F3FF51" w:themeColor="accent3" w:themeTint="99"/>
        </w:tcBorders>
      </w:tcPr>
    </w:tblStylePr>
    <w:tblStylePr w:type="nwCell">
      <w:tblPr/>
      <w:tcPr>
        <w:tcBorders>
          <w:bottom w:val="single" w:sz="4" w:space="0" w:color="F3FF51" w:themeColor="accent3" w:themeTint="99"/>
        </w:tcBorders>
      </w:tcPr>
    </w:tblStylePr>
    <w:tblStylePr w:type="seCell">
      <w:tblPr/>
      <w:tcPr>
        <w:tcBorders>
          <w:top w:val="single" w:sz="4" w:space="0" w:color="F3FF51" w:themeColor="accent3" w:themeTint="99"/>
        </w:tcBorders>
      </w:tcPr>
    </w:tblStylePr>
    <w:tblStylePr w:type="swCell">
      <w:tblPr/>
      <w:tcPr>
        <w:tcBorders>
          <w:top w:val="single" w:sz="4" w:space="0" w:color="F3FF51"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C6C1CE" w:themeColor="accent4" w:themeTint="99"/>
        <w:left w:val="single" w:sz="4" w:space="0" w:color="C6C1CE" w:themeColor="accent4" w:themeTint="99"/>
        <w:bottom w:val="single" w:sz="4" w:space="0" w:color="C6C1CE" w:themeColor="accent4" w:themeTint="99"/>
        <w:right w:val="single" w:sz="4" w:space="0" w:color="C6C1CE" w:themeColor="accent4" w:themeTint="99"/>
        <w:insideH w:val="single" w:sz="4" w:space="0" w:color="C6C1CE" w:themeColor="accent4" w:themeTint="99"/>
        <w:insideV w:val="single" w:sz="4" w:space="0" w:color="C6C1C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AEE" w:themeFill="accent4" w:themeFillTint="33"/>
      </w:tcPr>
    </w:tblStylePr>
    <w:tblStylePr w:type="band1Horz">
      <w:tblPr/>
      <w:tcPr>
        <w:shd w:val="clear" w:color="auto" w:fill="ECEAEE" w:themeFill="accent4" w:themeFillTint="33"/>
      </w:tcPr>
    </w:tblStylePr>
    <w:tblStylePr w:type="neCell">
      <w:tblPr/>
      <w:tcPr>
        <w:tcBorders>
          <w:bottom w:val="single" w:sz="4" w:space="0" w:color="C6C1CE" w:themeColor="accent4" w:themeTint="99"/>
        </w:tcBorders>
      </w:tcPr>
    </w:tblStylePr>
    <w:tblStylePr w:type="nwCell">
      <w:tblPr/>
      <w:tcPr>
        <w:tcBorders>
          <w:bottom w:val="single" w:sz="4" w:space="0" w:color="C6C1CE" w:themeColor="accent4" w:themeTint="99"/>
        </w:tcBorders>
      </w:tcPr>
    </w:tblStylePr>
    <w:tblStylePr w:type="seCell">
      <w:tblPr/>
      <w:tcPr>
        <w:tcBorders>
          <w:top w:val="single" w:sz="4" w:space="0" w:color="C6C1CE" w:themeColor="accent4" w:themeTint="99"/>
        </w:tcBorders>
      </w:tcPr>
    </w:tblStylePr>
    <w:tblStylePr w:type="swCell">
      <w:tblPr/>
      <w:tcPr>
        <w:tcBorders>
          <w:top w:val="single" w:sz="4" w:space="0" w:color="C6C1CE"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CBDBDD" w:themeColor="accent5" w:themeTint="99"/>
        <w:left w:val="single" w:sz="4" w:space="0" w:color="CBDBDD" w:themeColor="accent5" w:themeTint="99"/>
        <w:bottom w:val="single" w:sz="4" w:space="0" w:color="CBDBDD" w:themeColor="accent5" w:themeTint="99"/>
        <w:right w:val="single" w:sz="4" w:space="0" w:color="CBDBDD" w:themeColor="accent5" w:themeTint="99"/>
        <w:insideH w:val="single" w:sz="4" w:space="0" w:color="CBDBDD" w:themeColor="accent5" w:themeTint="99"/>
        <w:insideV w:val="single" w:sz="4" w:space="0" w:color="CBDBD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2F3" w:themeFill="accent5" w:themeFillTint="33"/>
      </w:tcPr>
    </w:tblStylePr>
    <w:tblStylePr w:type="band1Horz">
      <w:tblPr/>
      <w:tcPr>
        <w:shd w:val="clear" w:color="auto" w:fill="EDF2F3" w:themeFill="accent5" w:themeFillTint="33"/>
      </w:tcPr>
    </w:tblStylePr>
    <w:tblStylePr w:type="neCell">
      <w:tblPr/>
      <w:tcPr>
        <w:tcBorders>
          <w:bottom w:val="single" w:sz="4" w:space="0" w:color="CBDBDD" w:themeColor="accent5" w:themeTint="99"/>
        </w:tcBorders>
      </w:tcPr>
    </w:tblStylePr>
    <w:tblStylePr w:type="nwCell">
      <w:tblPr/>
      <w:tcPr>
        <w:tcBorders>
          <w:bottom w:val="single" w:sz="4" w:space="0" w:color="CBDBDD" w:themeColor="accent5" w:themeTint="99"/>
        </w:tcBorders>
      </w:tcPr>
    </w:tblStylePr>
    <w:tblStylePr w:type="seCell">
      <w:tblPr/>
      <w:tcPr>
        <w:tcBorders>
          <w:top w:val="single" w:sz="4" w:space="0" w:color="CBDBDD" w:themeColor="accent5" w:themeTint="99"/>
        </w:tcBorders>
      </w:tcPr>
    </w:tblStylePr>
    <w:tblStylePr w:type="swCell">
      <w:tblPr/>
      <w:tcPr>
        <w:tcBorders>
          <w:top w:val="single" w:sz="4" w:space="0" w:color="CBDBDD"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AECE3" w:themeColor="accent6" w:themeTint="99"/>
        <w:left w:val="single" w:sz="4" w:space="0" w:color="DAECE3" w:themeColor="accent6" w:themeTint="99"/>
        <w:bottom w:val="single" w:sz="4" w:space="0" w:color="DAECE3" w:themeColor="accent6" w:themeTint="99"/>
        <w:right w:val="single" w:sz="4" w:space="0" w:color="DAECE3" w:themeColor="accent6" w:themeTint="99"/>
        <w:insideH w:val="single" w:sz="4" w:space="0" w:color="DAECE3" w:themeColor="accent6" w:themeTint="99"/>
        <w:insideV w:val="single" w:sz="4" w:space="0" w:color="DAECE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8F5" w:themeFill="accent6" w:themeFillTint="33"/>
      </w:tcPr>
    </w:tblStylePr>
    <w:tblStylePr w:type="band1Horz">
      <w:tblPr/>
      <w:tcPr>
        <w:shd w:val="clear" w:color="auto" w:fill="F2F8F5" w:themeFill="accent6" w:themeFillTint="33"/>
      </w:tcPr>
    </w:tblStylePr>
    <w:tblStylePr w:type="neCell">
      <w:tblPr/>
      <w:tcPr>
        <w:tcBorders>
          <w:bottom w:val="single" w:sz="4" w:space="0" w:color="DAECE3" w:themeColor="accent6" w:themeTint="99"/>
        </w:tcBorders>
      </w:tcPr>
    </w:tblStylePr>
    <w:tblStylePr w:type="nwCell">
      <w:tblPr/>
      <w:tcPr>
        <w:tcBorders>
          <w:bottom w:val="single" w:sz="4" w:space="0" w:color="DAECE3" w:themeColor="accent6" w:themeTint="99"/>
        </w:tcBorders>
      </w:tcPr>
    </w:tblStylePr>
    <w:tblStylePr w:type="seCell">
      <w:tblPr/>
      <w:tcPr>
        <w:tcBorders>
          <w:top w:val="single" w:sz="4" w:space="0" w:color="DAECE3" w:themeColor="accent6" w:themeTint="99"/>
        </w:tcBorders>
      </w:tcPr>
    </w:tblStylePr>
    <w:tblStylePr w:type="swCell">
      <w:tblPr/>
      <w:tcPr>
        <w:tcBorders>
          <w:top w:val="single" w:sz="4" w:space="0" w:color="DAECE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15EFFF" w:themeColor="accent1" w:themeTint="99"/>
        <w:left w:val="single" w:sz="4" w:space="0" w:color="15EFFF" w:themeColor="accent1" w:themeTint="99"/>
        <w:bottom w:val="single" w:sz="4" w:space="0" w:color="15EFFF" w:themeColor="accent1" w:themeTint="99"/>
        <w:right w:val="single" w:sz="4" w:space="0" w:color="15EFFF" w:themeColor="accent1" w:themeTint="99"/>
        <w:insideH w:val="single" w:sz="4" w:space="0" w:color="15EFFF" w:themeColor="accent1" w:themeTint="99"/>
        <w:insideV w:val="single" w:sz="4" w:space="0" w:color="15EFFF" w:themeColor="accent1" w:themeTint="99"/>
      </w:tblBorders>
    </w:tblPr>
    <w:tblStylePr w:type="firstRow">
      <w:rPr>
        <w:b/>
        <w:bCs/>
        <w:color w:val="FFFFFF" w:themeColor="background1"/>
      </w:rPr>
      <w:tblPr/>
      <w:tcPr>
        <w:tcBorders>
          <w:top w:val="single" w:sz="4" w:space="0" w:color="007078" w:themeColor="accent1"/>
          <w:left w:val="single" w:sz="4" w:space="0" w:color="007078" w:themeColor="accent1"/>
          <w:bottom w:val="single" w:sz="4" w:space="0" w:color="007078" w:themeColor="accent1"/>
          <w:right w:val="single" w:sz="4" w:space="0" w:color="007078" w:themeColor="accent1"/>
          <w:insideH w:val="nil"/>
          <w:insideV w:val="nil"/>
        </w:tcBorders>
        <w:shd w:val="clear" w:color="auto" w:fill="007078" w:themeFill="accent1"/>
      </w:tcPr>
    </w:tblStylePr>
    <w:tblStylePr w:type="lastRow">
      <w:rPr>
        <w:b/>
        <w:bCs/>
      </w:rPr>
      <w:tblPr/>
      <w:tcPr>
        <w:tcBorders>
          <w:top w:val="double" w:sz="4" w:space="0" w:color="007078" w:themeColor="accent1"/>
        </w:tcBorders>
      </w:tcPr>
    </w:tblStylePr>
    <w:tblStylePr w:type="firstCol">
      <w:rPr>
        <w:b/>
        <w:bCs/>
      </w:rPr>
    </w:tblStylePr>
    <w:tblStylePr w:type="lastCol">
      <w:rPr>
        <w:b/>
        <w:bCs/>
      </w:rPr>
    </w:tblStylePr>
    <w:tblStylePr w:type="band1Vert">
      <w:tblPr/>
      <w:tcPr>
        <w:shd w:val="clear" w:color="auto" w:fill="B1F9FF" w:themeFill="accent1" w:themeFillTint="33"/>
      </w:tcPr>
    </w:tblStylePr>
    <w:tblStylePr w:type="band1Horz">
      <w:tblPr/>
      <w:tcPr>
        <w:shd w:val="clear" w:color="auto" w:fill="B1F9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34FFCD" w:themeColor="accent2" w:themeTint="99"/>
        <w:left w:val="single" w:sz="4" w:space="0" w:color="34FFCD" w:themeColor="accent2" w:themeTint="99"/>
        <w:bottom w:val="single" w:sz="4" w:space="0" w:color="34FFCD" w:themeColor="accent2" w:themeTint="99"/>
        <w:right w:val="single" w:sz="4" w:space="0" w:color="34FFCD" w:themeColor="accent2" w:themeTint="99"/>
        <w:insideH w:val="single" w:sz="4" w:space="0" w:color="34FFCD" w:themeColor="accent2" w:themeTint="99"/>
        <w:insideV w:val="single" w:sz="4" w:space="0" w:color="34FFCD" w:themeColor="accent2" w:themeTint="99"/>
      </w:tblBorders>
    </w:tblPr>
    <w:tblStylePr w:type="firstRow">
      <w:rPr>
        <w:b/>
        <w:bCs/>
        <w:color w:val="FFFFFF" w:themeColor="background1"/>
      </w:rPr>
      <w:tblPr/>
      <w:tcPr>
        <w:tcBorders>
          <w:top w:val="single" w:sz="4" w:space="0" w:color="00AD83" w:themeColor="accent2"/>
          <w:left w:val="single" w:sz="4" w:space="0" w:color="00AD83" w:themeColor="accent2"/>
          <w:bottom w:val="single" w:sz="4" w:space="0" w:color="00AD83" w:themeColor="accent2"/>
          <w:right w:val="single" w:sz="4" w:space="0" w:color="00AD83" w:themeColor="accent2"/>
          <w:insideH w:val="nil"/>
          <w:insideV w:val="nil"/>
        </w:tcBorders>
        <w:shd w:val="clear" w:color="auto" w:fill="00AD83" w:themeFill="accent2"/>
      </w:tcPr>
    </w:tblStylePr>
    <w:tblStylePr w:type="lastRow">
      <w:rPr>
        <w:b/>
        <w:bCs/>
      </w:rPr>
      <w:tblPr/>
      <w:tcPr>
        <w:tcBorders>
          <w:top w:val="double" w:sz="4" w:space="0" w:color="00AD83" w:themeColor="accent2"/>
        </w:tcBorders>
      </w:tcPr>
    </w:tblStylePr>
    <w:tblStylePr w:type="firstCol">
      <w:rPr>
        <w:b/>
        <w:bCs/>
      </w:rPr>
    </w:tblStylePr>
    <w:tblStylePr w:type="lastCol">
      <w:rPr>
        <w:b/>
        <w:bCs/>
      </w:rPr>
    </w:tblStylePr>
    <w:tblStylePr w:type="band1Vert">
      <w:tblPr/>
      <w:tcPr>
        <w:shd w:val="clear" w:color="auto" w:fill="BBFFEE" w:themeFill="accent2" w:themeFillTint="33"/>
      </w:tcPr>
    </w:tblStylePr>
    <w:tblStylePr w:type="band1Horz">
      <w:tblPr/>
      <w:tcPr>
        <w:shd w:val="clear" w:color="auto" w:fill="BBFFEE"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F3FF51" w:themeColor="accent3" w:themeTint="99"/>
        <w:left w:val="single" w:sz="4" w:space="0" w:color="F3FF51" w:themeColor="accent3" w:themeTint="99"/>
        <w:bottom w:val="single" w:sz="4" w:space="0" w:color="F3FF51" w:themeColor="accent3" w:themeTint="99"/>
        <w:right w:val="single" w:sz="4" w:space="0" w:color="F3FF51" w:themeColor="accent3" w:themeTint="99"/>
        <w:insideH w:val="single" w:sz="4" w:space="0" w:color="F3FF51" w:themeColor="accent3" w:themeTint="99"/>
        <w:insideV w:val="single" w:sz="4" w:space="0" w:color="F3FF51" w:themeColor="accent3" w:themeTint="99"/>
      </w:tblBorders>
    </w:tblPr>
    <w:tblStylePr w:type="firstRow">
      <w:rPr>
        <w:b/>
        <w:bCs/>
        <w:color w:val="FFFFFF" w:themeColor="background1"/>
      </w:rPr>
      <w:tblPr/>
      <w:tcPr>
        <w:tcBorders>
          <w:top w:val="single" w:sz="4" w:space="0" w:color="CEDC00" w:themeColor="accent3"/>
          <w:left w:val="single" w:sz="4" w:space="0" w:color="CEDC00" w:themeColor="accent3"/>
          <w:bottom w:val="single" w:sz="4" w:space="0" w:color="CEDC00" w:themeColor="accent3"/>
          <w:right w:val="single" w:sz="4" w:space="0" w:color="CEDC00" w:themeColor="accent3"/>
          <w:insideH w:val="nil"/>
          <w:insideV w:val="nil"/>
        </w:tcBorders>
        <w:shd w:val="clear" w:color="auto" w:fill="CEDC00" w:themeFill="accent3"/>
      </w:tcPr>
    </w:tblStylePr>
    <w:tblStylePr w:type="lastRow">
      <w:rPr>
        <w:b/>
        <w:bCs/>
      </w:rPr>
      <w:tblPr/>
      <w:tcPr>
        <w:tcBorders>
          <w:top w:val="double" w:sz="4" w:space="0" w:color="CEDC00" w:themeColor="accent3"/>
        </w:tcBorders>
      </w:tcPr>
    </w:tblStylePr>
    <w:tblStylePr w:type="firstCol">
      <w:rPr>
        <w:b/>
        <w:bCs/>
      </w:rPr>
    </w:tblStylePr>
    <w:tblStylePr w:type="lastCol">
      <w:rPr>
        <w:b/>
        <w:bCs/>
      </w:rPr>
    </w:tblStylePr>
    <w:tblStylePr w:type="band1Vert">
      <w:tblPr/>
      <w:tcPr>
        <w:shd w:val="clear" w:color="auto" w:fill="FBFFC5" w:themeFill="accent3" w:themeFillTint="33"/>
      </w:tcPr>
    </w:tblStylePr>
    <w:tblStylePr w:type="band1Horz">
      <w:tblPr/>
      <w:tcPr>
        <w:shd w:val="clear" w:color="auto" w:fill="FBFFC5"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C6C1CE" w:themeColor="accent4" w:themeTint="99"/>
        <w:left w:val="single" w:sz="4" w:space="0" w:color="C6C1CE" w:themeColor="accent4" w:themeTint="99"/>
        <w:bottom w:val="single" w:sz="4" w:space="0" w:color="C6C1CE" w:themeColor="accent4" w:themeTint="99"/>
        <w:right w:val="single" w:sz="4" w:space="0" w:color="C6C1CE" w:themeColor="accent4" w:themeTint="99"/>
        <w:insideH w:val="single" w:sz="4" w:space="0" w:color="C6C1CE" w:themeColor="accent4" w:themeTint="99"/>
        <w:insideV w:val="single" w:sz="4" w:space="0" w:color="C6C1CE" w:themeColor="accent4" w:themeTint="99"/>
      </w:tblBorders>
    </w:tblPr>
    <w:tblStylePr w:type="firstRow">
      <w:rPr>
        <w:b/>
        <w:bCs/>
        <w:color w:val="FFFFFF" w:themeColor="background1"/>
      </w:rPr>
      <w:tblPr/>
      <w:tcPr>
        <w:tcBorders>
          <w:top w:val="single" w:sz="4" w:space="0" w:color="A199AE" w:themeColor="accent4"/>
          <w:left w:val="single" w:sz="4" w:space="0" w:color="A199AE" w:themeColor="accent4"/>
          <w:bottom w:val="single" w:sz="4" w:space="0" w:color="A199AE" w:themeColor="accent4"/>
          <w:right w:val="single" w:sz="4" w:space="0" w:color="A199AE" w:themeColor="accent4"/>
          <w:insideH w:val="nil"/>
          <w:insideV w:val="nil"/>
        </w:tcBorders>
        <w:shd w:val="clear" w:color="auto" w:fill="A199AE" w:themeFill="accent4"/>
      </w:tcPr>
    </w:tblStylePr>
    <w:tblStylePr w:type="lastRow">
      <w:rPr>
        <w:b/>
        <w:bCs/>
      </w:rPr>
      <w:tblPr/>
      <w:tcPr>
        <w:tcBorders>
          <w:top w:val="double" w:sz="4" w:space="0" w:color="A199AE" w:themeColor="accent4"/>
        </w:tcBorders>
      </w:tcPr>
    </w:tblStylePr>
    <w:tblStylePr w:type="firstCol">
      <w:rPr>
        <w:b/>
        <w:bCs/>
      </w:rPr>
    </w:tblStylePr>
    <w:tblStylePr w:type="lastCol">
      <w:rPr>
        <w:b/>
        <w:bCs/>
      </w:rPr>
    </w:tblStylePr>
    <w:tblStylePr w:type="band1Vert">
      <w:tblPr/>
      <w:tcPr>
        <w:shd w:val="clear" w:color="auto" w:fill="ECEAEE" w:themeFill="accent4" w:themeFillTint="33"/>
      </w:tcPr>
    </w:tblStylePr>
    <w:tblStylePr w:type="band1Horz">
      <w:tblPr/>
      <w:tcPr>
        <w:shd w:val="clear" w:color="auto" w:fill="ECEAEE"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CBDBDD" w:themeColor="accent5" w:themeTint="99"/>
        <w:left w:val="single" w:sz="4" w:space="0" w:color="CBDBDD" w:themeColor="accent5" w:themeTint="99"/>
        <w:bottom w:val="single" w:sz="4" w:space="0" w:color="CBDBDD" w:themeColor="accent5" w:themeTint="99"/>
        <w:right w:val="single" w:sz="4" w:space="0" w:color="CBDBDD" w:themeColor="accent5" w:themeTint="99"/>
        <w:insideH w:val="single" w:sz="4" w:space="0" w:color="CBDBDD" w:themeColor="accent5" w:themeTint="99"/>
        <w:insideV w:val="single" w:sz="4" w:space="0" w:color="CBDBDD" w:themeColor="accent5" w:themeTint="99"/>
      </w:tblBorders>
    </w:tblPr>
    <w:tblStylePr w:type="firstRow">
      <w:rPr>
        <w:b/>
        <w:bCs/>
        <w:color w:val="FFFFFF" w:themeColor="background1"/>
      </w:rPr>
      <w:tblPr/>
      <w:tcPr>
        <w:tcBorders>
          <w:top w:val="single" w:sz="4" w:space="0" w:color="AAC3C7" w:themeColor="accent5"/>
          <w:left w:val="single" w:sz="4" w:space="0" w:color="AAC3C7" w:themeColor="accent5"/>
          <w:bottom w:val="single" w:sz="4" w:space="0" w:color="AAC3C7" w:themeColor="accent5"/>
          <w:right w:val="single" w:sz="4" w:space="0" w:color="AAC3C7" w:themeColor="accent5"/>
          <w:insideH w:val="nil"/>
          <w:insideV w:val="nil"/>
        </w:tcBorders>
        <w:shd w:val="clear" w:color="auto" w:fill="AAC3C7" w:themeFill="accent5"/>
      </w:tcPr>
    </w:tblStylePr>
    <w:tblStylePr w:type="lastRow">
      <w:rPr>
        <w:b/>
        <w:bCs/>
      </w:rPr>
      <w:tblPr/>
      <w:tcPr>
        <w:tcBorders>
          <w:top w:val="double" w:sz="4" w:space="0" w:color="AAC3C7" w:themeColor="accent5"/>
        </w:tcBorders>
      </w:tcPr>
    </w:tblStylePr>
    <w:tblStylePr w:type="firstCol">
      <w:rPr>
        <w:b/>
        <w:bCs/>
      </w:rPr>
    </w:tblStylePr>
    <w:tblStylePr w:type="lastCol">
      <w:rPr>
        <w:b/>
        <w:bCs/>
      </w:rPr>
    </w:tblStylePr>
    <w:tblStylePr w:type="band1Vert">
      <w:tblPr/>
      <w:tcPr>
        <w:shd w:val="clear" w:color="auto" w:fill="EDF2F3" w:themeFill="accent5" w:themeFillTint="33"/>
      </w:tcPr>
    </w:tblStylePr>
    <w:tblStylePr w:type="band1Horz">
      <w:tblPr/>
      <w:tcPr>
        <w:shd w:val="clear" w:color="auto" w:fill="EDF2F3"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AECE3" w:themeColor="accent6" w:themeTint="99"/>
        <w:left w:val="single" w:sz="4" w:space="0" w:color="DAECE3" w:themeColor="accent6" w:themeTint="99"/>
        <w:bottom w:val="single" w:sz="4" w:space="0" w:color="DAECE3" w:themeColor="accent6" w:themeTint="99"/>
        <w:right w:val="single" w:sz="4" w:space="0" w:color="DAECE3" w:themeColor="accent6" w:themeTint="99"/>
        <w:insideH w:val="single" w:sz="4" w:space="0" w:color="DAECE3" w:themeColor="accent6" w:themeTint="99"/>
        <w:insideV w:val="single" w:sz="4" w:space="0" w:color="DAECE3" w:themeColor="accent6" w:themeTint="99"/>
      </w:tblBorders>
    </w:tblPr>
    <w:tblStylePr w:type="firstRow">
      <w:rPr>
        <w:b/>
        <w:bCs/>
        <w:color w:val="FFFFFF" w:themeColor="background1"/>
      </w:rPr>
      <w:tblPr/>
      <w:tcPr>
        <w:tcBorders>
          <w:top w:val="single" w:sz="4" w:space="0" w:color="C2E0D2" w:themeColor="accent6"/>
          <w:left w:val="single" w:sz="4" w:space="0" w:color="C2E0D2" w:themeColor="accent6"/>
          <w:bottom w:val="single" w:sz="4" w:space="0" w:color="C2E0D2" w:themeColor="accent6"/>
          <w:right w:val="single" w:sz="4" w:space="0" w:color="C2E0D2" w:themeColor="accent6"/>
          <w:insideH w:val="nil"/>
          <w:insideV w:val="nil"/>
        </w:tcBorders>
        <w:shd w:val="clear" w:color="auto" w:fill="C2E0D2" w:themeFill="accent6"/>
      </w:tcPr>
    </w:tblStylePr>
    <w:tblStylePr w:type="lastRow">
      <w:rPr>
        <w:b/>
        <w:bCs/>
      </w:rPr>
      <w:tblPr/>
      <w:tcPr>
        <w:tcBorders>
          <w:top w:val="double" w:sz="4" w:space="0" w:color="C2E0D2" w:themeColor="accent6"/>
        </w:tcBorders>
      </w:tcPr>
    </w:tblStylePr>
    <w:tblStylePr w:type="firstCol">
      <w:rPr>
        <w:b/>
        <w:bCs/>
      </w:rPr>
    </w:tblStylePr>
    <w:tblStylePr w:type="lastCol">
      <w:rPr>
        <w:b/>
        <w:bCs/>
      </w:rPr>
    </w:tblStylePr>
    <w:tblStylePr w:type="band1Vert">
      <w:tblPr/>
      <w:tcPr>
        <w:shd w:val="clear" w:color="auto" w:fill="F2F8F5" w:themeFill="accent6" w:themeFillTint="33"/>
      </w:tcPr>
    </w:tblStylePr>
    <w:tblStylePr w:type="band1Horz">
      <w:tblPr/>
      <w:tcPr>
        <w:shd w:val="clear" w:color="auto" w:fill="F2F8F5"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1F9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07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07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07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078" w:themeFill="accent1"/>
      </w:tcPr>
    </w:tblStylePr>
    <w:tblStylePr w:type="band1Vert">
      <w:tblPr/>
      <w:tcPr>
        <w:shd w:val="clear" w:color="auto" w:fill="63F4FF" w:themeFill="accent1" w:themeFillTint="66"/>
      </w:tcPr>
    </w:tblStylePr>
    <w:tblStylePr w:type="band1Horz">
      <w:tblPr/>
      <w:tcPr>
        <w:shd w:val="clear" w:color="auto" w:fill="63F4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FFE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D8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D8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D8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D83" w:themeFill="accent2"/>
      </w:tcPr>
    </w:tblStylePr>
    <w:tblStylePr w:type="band1Vert">
      <w:tblPr/>
      <w:tcPr>
        <w:shd w:val="clear" w:color="auto" w:fill="78FFDE" w:themeFill="accent2" w:themeFillTint="66"/>
      </w:tcPr>
    </w:tblStylePr>
    <w:tblStylePr w:type="band1Horz">
      <w:tblPr/>
      <w:tcPr>
        <w:shd w:val="clear" w:color="auto" w:fill="78FFDE"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FFC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EDC0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EDC0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EDC0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EDC00" w:themeFill="accent3"/>
      </w:tcPr>
    </w:tblStylePr>
    <w:tblStylePr w:type="band1Vert">
      <w:tblPr/>
      <w:tcPr>
        <w:shd w:val="clear" w:color="auto" w:fill="F7FF8B" w:themeFill="accent3" w:themeFillTint="66"/>
      </w:tcPr>
    </w:tblStylePr>
    <w:tblStylePr w:type="band1Horz">
      <w:tblPr/>
      <w:tcPr>
        <w:shd w:val="clear" w:color="auto" w:fill="F7FF8B"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EAE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199A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199A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199A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199AE" w:themeFill="accent4"/>
      </w:tcPr>
    </w:tblStylePr>
    <w:tblStylePr w:type="band1Vert">
      <w:tblPr/>
      <w:tcPr>
        <w:shd w:val="clear" w:color="auto" w:fill="D9D6DE" w:themeFill="accent4" w:themeFillTint="66"/>
      </w:tcPr>
    </w:tblStylePr>
    <w:tblStylePr w:type="band1Horz">
      <w:tblPr/>
      <w:tcPr>
        <w:shd w:val="clear" w:color="auto" w:fill="D9D6DE"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AC3C7"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AC3C7"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AC3C7"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AC3C7" w:themeFill="accent5"/>
      </w:tcPr>
    </w:tblStylePr>
    <w:tblStylePr w:type="band1Vert">
      <w:tblPr/>
      <w:tcPr>
        <w:shd w:val="clear" w:color="auto" w:fill="DCE6E8" w:themeFill="accent5" w:themeFillTint="66"/>
      </w:tcPr>
    </w:tblStylePr>
    <w:tblStylePr w:type="band1Horz">
      <w:tblPr/>
      <w:tcPr>
        <w:shd w:val="clear" w:color="auto" w:fill="DCE6E8"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8F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2E0D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2E0D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2E0D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2E0D2" w:themeFill="accent6"/>
      </w:tcPr>
    </w:tblStylePr>
    <w:tblStylePr w:type="band1Vert">
      <w:tblPr/>
      <w:tcPr>
        <w:shd w:val="clear" w:color="auto" w:fill="E6F2EC" w:themeFill="accent6" w:themeFillTint="66"/>
      </w:tcPr>
    </w:tblStylePr>
    <w:tblStylePr w:type="band1Horz">
      <w:tblPr/>
      <w:tcPr>
        <w:shd w:val="clear" w:color="auto" w:fill="E6F2EC"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5359" w:themeColor="accent1" w:themeShade="BF"/>
    </w:rPr>
    <w:tblPr>
      <w:tblStyleRowBandSize w:val="1"/>
      <w:tblStyleColBandSize w:val="1"/>
      <w:tblBorders>
        <w:top w:val="single" w:sz="4" w:space="0" w:color="15EFFF" w:themeColor="accent1" w:themeTint="99"/>
        <w:left w:val="single" w:sz="4" w:space="0" w:color="15EFFF" w:themeColor="accent1" w:themeTint="99"/>
        <w:bottom w:val="single" w:sz="4" w:space="0" w:color="15EFFF" w:themeColor="accent1" w:themeTint="99"/>
        <w:right w:val="single" w:sz="4" w:space="0" w:color="15EFFF" w:themeColor="accent1" w:themeTint="99"/>
        <w:insideH w:val="single" w:sz="4" w:space="0" w:color="15EFFF" w:themeColor="accent1" w:themeTint="99"/>
        <w:insideV w:val="single" w:sz="4" w:space="0" w:color="15EFFF" w:themeColor="accent1" w:themeTint="99"/>
      </w:tblBorders>
    </w:tblPr>
    <w:tblStylePr w:type="firstRow">
      <w:rPr>
        <w:b/>
        <w:bCs/>
      </w:rPr>
      <w:tblPr/>
      <w:tcPr>
        <w:tcBorders>
          <w:bottom w:val="single" w:sz="12" w:space="0" w:color="15EFFF" w:themeColor="accent1" w:themeTint="99"/>
        </w:tcBorders>
      </w:tcPr>
    </w:tblStylePr>
    <w:tblStylePr w:type="lastRow">
      <w:rPr>
        <w:b/>
        <w:bCs/>
      </w:rPr>
      <w:tblPr/>
      <w:tcPr>
        <w:tcBorders>
          <w:top w:val="double" w:sz="4" w:space="0" w:color="15EFFF" w:themeColor="accent1" w:themeTint="99"/>
        </w:tcBorders>
      </w:tcPr>
    </w:tblStylePr>
    <w:tblStylePr w:type="firstCol">
      <w:rPr>
        <w:b/>
        <w:bCs/>
      </w:rPr>
    </w:tblStylePr>
    <w:tblStylePr w:type="lastCol">
      <w:rPr>
        <w:b/>
        <w:bCs/>
      </w:rPr>
    </w:tblStylePr>
    <w:tblStylePr w:type="band1Vert">
      <w:tblPr/>
      <w:tcPr>
        <w:shd w:val="clear" w:color="auto" w:fill="B1F9FF" w:themeFill="accent1" w:themeFillTint="33"/>
      </w:tcPr>
    </w:tblStylePr>
    <w:tblStylePr w:type="band1Horz">
      <w:tblPr/>
      <w:tcPr>
        <w:shd w:val="clear" w:color="auto" w:fill="B1F9FF" w:themeFill="accent1" w:themeFillTint="33"/>
      </w:tcPr>
    </w:tblStylePr>
  </w:style>
  <w:style w:type="table" w:styleId="GridTable6Colorful-Accent2">
    <w:name w:val="Grid Table 6 Colorful Accent 2"/>
    <w:basedOn w:val="TableNormal"/>
    <w:uiPriority w:val="51"/>
    <w:semiHidden/>
    <w:rsid w:val="0058629F"/>
    <w:rPr>
      <w:color w:val="008161" w:themeColor="accent2" w:themeShade="BF"/>
    </w:rPr>
    <w:tblPr>
      <w:tblStyleRowBandSize w:val="1"/>
      <w:tblStyleColBandSize w:val="1"/>
      <w:tblBorders>
        <w:top w:val="single" w:sz="4" w:space="0" w:color="34FFCD" w:themeColor="accent2" w:themeTint="99"/>
        <w:left w:val="single" w:sz="4" w:space="0" w:color="34FFCD" w:themeColor="accent2" w:themeTint="99"/>
        <w:bottom w:val="single" w:sz="4" w:space="0" w:color="34FFCD" w:themeColor="accent2" w:themeTint="99"/>
        <w:right w:val="single" w:sz="4" w:space="0" w:color="34FFCD" w:themeColor="accent2" w:themeTint="99"/>
        <w:insideH w:val="single" w:sz="4" w:space="0" w:color="34FFCD" w:themeColor="accent2" w:themeTint="99"/>
        <w:insideV w:val="single" w:sz="4" w:space="0" w:color="34FFCD" w:themeColor="accent2" w:themeTint="99"/>
      </w:tblBorders>
    </w:tblPr>
    <w:tblStylePr w:type="firstRow">
      <w:rPr>
        <w:b/>
        <w:bCs/>
      </w:rPr>
      <w:tblPr/>
      <w:tcPr>
        <w:tcBorders>
          <w:bottom w:val="single" w:sz="12" w:space="0" w:color="34FFCD" w:themeColor="accent2" w:themeTint="99"/>
        </w:tcBorders>
      </w:tcPr>
    </w:tblStylePr>
    <w:tblStylePr w:type="lastRow">
      <w:rPr>
        <w:b/>
        <w:bCs/>
      </w:rPr>
      <w:tblPr/>
      <w:tcPr>
        <w:tcBorders>
          <w:top w:val="double" w:sz="4" w:space="0" w:color="34FFCD" w:themeColor="accent2" w:themeTint="99"/>
        </w:tcBorders>
      </w:tcPr>
    </w:tblStylePr>
    <w:tblStylePr w:type="firstCol">
      <w:rPr>
        <w:b/>
        <w:bCs/>
      </w:rPr>
    </w:tblStylePr>
    <w:tblStylePr w:type="lastCol">
      <w:rPr>
        <w:b/>
        <w:bCs/>
      </w:rPr>
    </w:tblStylePr>
    <w:tblStylePr w:type="band1Vert">
      <w:tblPr/>
      <w:tcPr>
        <w:shd w:val="clear" w:color="auto" w:fill="BBFFEE" w:themeFill="accent2" w:themeFillTint="33"/>
      </w:tcPr>
    </w:tblStylePr>
    <w:tblStylePr w:type="band1Horz">
      <w:tblPr/>
      <w:tcPr>
        <w:shd w:val="clear" w:color="auto" w:fill="BBFFEE" w:themeFill="accent2" w:themeFillTint="33"/>
      </w:tcPr>
    </w:tblStylePr>
  </w:style>
  <w:style w:type="table" w:styleId="GridTable6Colorful-Accent3">
    <w:name w:val="Grid Table 6 Colorful Accent 3"/>
    <w:basedOn w:val="TableNormal"/>
    <w:uiPriority w:val="51"/>
    <w:semiHidden/>
    <w:rsid w:val="0058629F"/>
    <w:rPr>
      <w:color w:val="99A400" w:themeColor="accent3" w:themeShade="BF"/>
    </w:rPr>
    <w:tblPr>
      <w:tblStyleRowBandSize w:val="1"/>
      <w:tblStyleColBandSize w:val="1"/>
      <w:tblBorders>
        <w:top w:val="single" w:sz="4" w:space="0" w:color="F3FF51" w:themeColor="accent3" w:themeTint="99"/>
        <w:left w:val="single" w:sz="4" w:space="0" w:color="F3FF51" w:themeColor="accent3" w:themeTint="99"/>
        <w:bottom w:val="single" w:sz="4" w:space="0" w:color="F3FF51" w:themeColor="accent3" w:themeTint="99"/>
        <w:right w:val="single" w:sz="4" w:space="0" w:color="F3FF51" w:themeColor="accent3" w:themeTint="99"/>
        <w:insideH w:val="single" w:sz="4" w:space="0" w:color="F3FF51" w:themeColor="accent3" w:themeTint="99"/>
        <w:insideV w:val="single" w:sz="4" w:space="0" w:color="F3FF51" w:themeColor="accent3" w:themeTint="99"/>
      </w:tblBorders>
    </w:tblPr>
    <w:tblStylePr w:type="firstRow">
      <w:rPr>
        <w:b/>
        <w:bCs/>
      </w:rPr>
      <w:tblPr/>
      <w:tcPr>
        <w:tcBorders>
          <w:bottom w:val="single" w:sz="12" w:space="0" w:color="F3FF51" w:themeColor="accent3" w:themeTint="99"/>
        </w:tcBorders>
      </w:tcPr>
    </w:tblStylePr>
    <w:tblStylePr w:type="lastRow">
      <w:rPr>
        <w:b/>
        <w:bCs/>
      </w:rPr>
      <w:tblPr/>
      <w:tcPr>
        <w:tcBorders>
          <w:top w:val="double" w:sz="4" w:space="0" w:color="F3FF51" w:themeColor="accent3" w:themeTint="99"/>
        </w:tcBorders>
      </w:tcPr>
    </w:tblStylePr>
    <w:tblStylePr w:type="firstCol">
      <w:rPr>
        <w:b/>
        <w:bCs/>
      </w:rPr>
    </w:tblStylePr>
    <w:tblStylePr w:type="lastCol">
      <w:rPr>
        <w:b/>
        <w:bCs/>
      </w:rPr>
    </w:tblStylePr>
    <w:tblStylePr w:type="band1Vert">
      <w:tblPr/>
      <w:tcPr>
        <w:shd w:val="clear" w:color="auto" w:fill="FBFFC5" w:themeFill="accent3" w:themeFillTint="33"/>
      </w:tcPr>
    </w:tblStylePr>
    <w:tblStylePr w:type="band1Horz">
      <w:tblPr/>
      <w:tcPr>
        <w:shd w:val="clear" w:color="auto" w:fill="FBFFC5" w:themeFill="accent3" w:themeFillTint="33"/>
      </w:tcPr>
    </w:tblStylePr>
  </w:style>
  <w:style w:type="table" w:styleId="GridTable6Colorful-Accent4">
    <w:name w:val="Grid Table 6 Colorful Accent 4"/>
    <w:basedOn w:val="TableNormal"/>
    <w:uiPriority w:val="51"/>
    <w:semiHidden/>
    <w:rsid w:val="0058629F"/>
    <w:rPr>
      <w:color w:val="776C88" w:themeColor="accent4" w:themeShade="BF"/>
    </w:rPr>
    <w:tblPr>
      <w:tblStyleRowBandSize w:val="1"/>
      <w:tblStyleColBandSize w:val="1"/>
      <w:tblBorders>
        <w:top w:val="single" w:sz="4" w:space="0" w:color="C6C1CE" w:themeColor="accent4" w:themeTint="99"/>
        <w:left w:val="single" w:sz="4" w:space="0" w:color="C6C1CE" w:themeColor="accent4" w:themeTint="99"/>
        <w:bottom w:val="single" w:sz="4" w:space="0" w:color="C6C1CE" w:themeColor="accent4" w:themeTint="99"/>
        <w:right w:val="single" w:sz="4" w:space="0" w:color="C6C1CE" w:themeColor="accent4" w:themeTint="99"/>
        <w:insideH w:val="single" w:sz="4" w:space="0" w:color="C6C1CE" w:themeColor="accent4" w:themeTint="99"/>
        <w:insideV w:val="single" w:sz="4" w:space="0" w:color="C6C1CE" w:themeColor="accent4" w:themeTint="99"/>
      </w:tblBorders>
    </w:tblPr>
    <w:tblStylePr w:type="firstRow">
      <w:rPr>
        <w:b/>
        <w:bCs/>
      </w:rPr>
      <w:tblPr/>
      <w:tcPr>
        <w:tcBorders>
          <w:bottom w:val="single" w:sz="12" w:space="0" w:color="C6C1CE" w:themeColor="accent4" w:themeTint="99"/>
        </w:tcBorders>
      </w:tcPr>
    </w:tblStylePr>
    <w:tblStylePr w:type="lastRow">
      <w:rPr>
        <w:b/>
        <w:bCs/>
      </w:rPr>
      <w:tblPr/>
      <w:tcPr>
        <w:tcBorders>
          <w:top w:val="double" w:sz="4" w:space="0" w:color="C6C1CE" w:themeColor="accent4" w:themeTint="99"/>
        </w:tcBorders>
      </w:tcPr>
    </w:tblStylePr>
    <w:tblStylePr w:type="firstCol">
      <w:rPr>
        <w:b/>
        <w:bCs/>
      </w:rPr>
    </w:tblStylePr>
    <w:tblStylePr w:type="lastCol">
      <w:rPr>
        <w:b/>
        <w:bCs/>
      </w:rPr>
    </w:tblStylePr>
    <w:tblStylePr w:type="band1Vert">
      <w:tblPr/>
      <w:tcPr>
        <w:shd w:val="clear" w:color="auto" w:fill="ECEAEE" w:themeFill="accent4" w:themeFillTint="33"/>
      </w:tcPr>
    </w:tblStylePr>
    <w:tblStylePr w:type="band1Horz">
      <w:tblPr/>
      <w:tcPr>
        <w:shd w:val="clear" w:color="auto" w:fill="ECEAEE" w:themeFill="accent4" w:themeFillTint="33"/>
      </w:tcPr>
    </w:tblStylePr>
  </w:style>
  <w:style w:type="table" w:styleId="GridTable6Colorful-Accent5">
    <w:name w:val="Grid Table 6 Colorful Accent 5"/>
    <w:basedOn w:val="TableNormal"/>
    <w:uiPriority w:val="51"/>
    <w:semiHidden/>
    <w:rsid w:val="0058629F"/>
    <w:rPr>
      <w:color w:val="729BA2" w:themeColor="accent5" w:themeShade="BF"/>
    </w:rPr>
    <w:tblPr>
      <w:tblStyleRowBandSize w:val="1"/>
      <w:tblStyleColBandSize w:val="1"/>
      <w:tblBorders>
        <w:top w:val="single" w:sz="4" w:space="0" w:color="CBDBDD" w:themeColor="accent5" w:themeTint="99"/>
        <w:left w:val="single" w:sz="4" w:space="0" w:color="CBDBDD" w:themeColor="accent5" w:themeTint="99"/>
        <w:bottom w:val="single" w:sz="4" w:space="0" w:color="CBDBDD" w:themeColor="accent5" w:themeTint="99"/>
        <w:right w:val="single" w:sz="4" w:space="0" w:color="CBDBDD" w:themeColor="accent5" w:themeTint="99"/>
        <w:insideH w:val="single" w:sz="4" w:space="0" w:color="CBDBDD" w:themeColor="accent5" w:themeTint="99"/>
        <w:insideV w:val="single" w:sz="4" w:space="0" w:color="CBDBDD" w:themeColor="accent5" w:themeTint="99"/>
      </w:tblBorders>
    </w:tblPr>
    <w:tblStylePr w:type="firstRow">
      <w:rPr>
        <w:b/>
        <w:bCs/>
      </w:rPr>
      <w:tblPr/>
      <w:tcPr>
        <w:tcBorders>
          <w:bottom w:val="single" w:sz="12" w:space="0" w:color="CBDBDD" w:themeColor="accent5" w:themeTint="99"/>
        </w:tcBorders>
      </w:tcPr>
    </w:tblStylePr>
    <w:tblStylePr w:type="lastRow">
      <w:rPr>
        <w:b/>
        <w:bCs/>
      </w:rPr>
      <w:tblPr/>
      <w:tcPr>
        <w:tcBorders>
          <w:top w:val="double" w:sz="4" w:space="0" w:color="CBDBDD" w:themeColor="accent5" w:themeTint="99"/>
        </w:tcBorders>
      </w:tcPr>
    </w:tblStylePr>
    <w:tblStylePr w:type="firstCol">
      <w:rPr>
        <w:b/>
        <w:bCs/>
      </w:rPr>
    </w:tblStylePr>
    <w:tblStylePr w:type="lastCol">
      <w:rPr>
        <w:b/>
        <w:bCs/>
      </w:rPr>
    </w:tblStylePr>
    <w:tblStylePr w:type="band1Vert">
      <w:tblPr/>
      <w:tcPr>
        <w:shd w:val="clear" w:color="auto" w:fill="EDF2F3" w:themeFill="accent5" w:themeFillTint="33"/>
      </w:tcPr>
    </w:tblStylePr>
    <w:tblStylePr w:type="band1Horz">
      <w:tblPr/>
      <w:tcPr>
        <w:shd w:val="clear" w:color="auto" w:fill="EDF2F3" w:themeFill="accent5" w:themeFillTint="33"/>
      </w:tcPr>
    </w:tblStylePr>
  </w:style>
  <w:style w:type="table" w:styleId="GridTable6Colorful-Accent6">
    <w:name w:val="Grid Table 6 Colorful Accent 6"/>
    <w:basedOn w:val="TableNormal"/>
    <w:uiPriority w:val="51"/>
    <w:semiHidden/>
    <w:rsid w:val="0058629F"/>
    <w:rPr>
      <w:color w:val="7CBC9E" w:themeColor="accent6" w:themeShade="BF"/>
    </w:rPr>
    <w:tblPr>
      <w:tblStyleRowBandSize w:val="1"/>
      <w:tblStyleColBandSize w:val="1"/>
      <w:tblBorders>
        <w:top w:val="single" w:sz="4" w:space="0" w:color="DAECE3" w:themeColor="accent6" w:themeTint="99"/>
        <w:left w:val="single" w:sz="4" w:space="0" w:color="DAECE3" w:themeColor="accent6" w:themeTint="99"/>
        <w:bottom w:val="single" w:sz="4" w:space="0" w:color="DAECE3" w:themeColor="accent6" w:themeTint="99"/>
        <w:right w:val="single" w:sz="4" w:space="0" w:color="DAECE3" w:themeColor="accent6" w:themeTint="99"/>
        <w:insideH w:val="single" w:sz="4" w:space="0" w:color="DAECE3" w:themeColor="accent6" w:themeTint="99"/>
        <w:insideV w:val="single" w:sz="4" w:space="0" w:color="DAECE3" w:themeColor="accent6" w:themeTint="99"/>
      </w:tblBorders>
    </w:tblPr>
    <w:tblStylePr w:type="firstRow">
      <w:rPr>
        <w:b/>
        <w:bCs/>
      </w:rPr>
      <w:tblPr/>
      <w:tcPr>
        <w:tcBorders>
          <w:bottom w:val="single" w:sz="12" w:space="0" w:color="DAECE3" w:themeColor="accent6" w:themeTint="99"/>
        </w:tcBorders>
      </w:tcPr>
    </w:tblStylePr>
    <w:tblStylePr w:type="lastRow">
      <w:rPr>
        <w:b/>
        <w:bCs/>
      </w:rPr>
      <w:tblPr/>
      <w:tcPr>
        <w:tcBorders>
          <w:top w:val="double" w:sz="4" w:space="0" w:color="DAECE3" w:themeColor="accent6" w:themeTint="99"/>
        </w:tcBorders>
      </w:tcPr>
    </w:tblStylePr>
    <w:tblStylePr w:type="firstCol">
      <w:rPr>
        <w:b/>
        <w:bCs/>
      </w:rPr>
    </w:tblStylePr>
    <w:tblStylePr w:type="lastCol">
      <w:rPr>
        <w:b/>
        <w:bCs/>
      </w:rPr>
    </w:tblStylePr>
    <w:tblStylePr w:type="band1Vert">
      <w:tblPr/>
      <w:tcPr>
        <w:shd w:val="clear" w:color="auto" w:fill="F2F8F5" w:themeFill="accent6" w:themeFillTint="33"/>
      </w:tcPr>
    </w:tblStylePr>
    <w:tblStylePr w:type="band1Horz">
      <w:tblPr/>
      <w:tcPr>
        <w:shd w:val="clear" w:color="auto" w:fill="F2F8F5"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5359" w:themeColor="accent1" w:themeShade="BF"/>
    </w:rPr>
    <w:tblPr>
      <w:tblStyleRowBandSize w:val="1"/>
      <w:tblStyleColBandSize w:val="1"/>
      <w:tblBorders>
        <w:top w:val="single" w:sz="4" w:space="0" w:color="15EFFF" w:themeColor="accent1" w:themeTint="99"/>
        <w:left w:val="single" w:sz="4" w:space="0" w:color="15EFFF" w:themeColor="accent1" w:themeTint="99"/>
        <w:bottom w:val="single" w:sz="4" w:space="0" w:color="15EFFF" w:themeColor="accent1" w:themeTint="99"/>
        <w:right w:val="single" w:sz="4" w:space="0" w:color="15EFFF" w:themeColor="accent1" w:themeTint="99"/>
        <w:insideH w:val="single" w:sz="4" w:space="0" w:color="15EFFF" w:themeColor="accent1" w:themeTint="99"/>
        <w:insideV w:val="single" w:sz="4" w:space="0" w:color="15E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1F9FF" w:themeFill="accent1" w:themeFillTint="33"/>
      </w:tcPr>
    </w:tblStylePr>
    <w:tblStylePr w:type="band1Horz">
      <w:tblPr/>
      <w:tcPr>
        <w:shd w:val="clear" w:color="auto" w:fill="B1F9FF" w:themeFill="accent1" w:themeFillTint="33"/>
      </w:tcPr>
    </w:tblStylePr>
    <w:tblStylePr w:type="neCell">
      <w:tblPr/>
      <w:tcPr>
        <w:tcBorders>
          <w:bottom w:val="single" w:sz="4" w:space="0" w:color="15EFFF" w:themeColor="accent1" w:themeTint="99"/>
        </w:tcBorders>
      </w:tcPr>
    </w:tblStylePr>
    <w:tblStylePr w:type="nwCell">
      <w:tblPr/>
      <w:tcPr>
        <w:tcBorders>
          <w:bottom w:val="single" w:sz="4" w:space="0" w:color="15EFFF" w:themeColor="accent1" w:themeTint="99"/>
        </w:tcBorders>
      </w:tcPr>
    </w:tblStylePr>
    <w:tblStylePr w:type="seCell">
      <w:tblPr/>
      <w:tcPr>
        <w:tcBorders>
          <w:top w:val="single" w:sz="4" w:space="0" w:color="15EFFF" w:themeColor="accent1" w:themeTint="99"/>
        </w:tcBorders>
      </w:tcPr>
    </w:tblStylePr>
    <w:tblStylePr w:type="swCell">
      <w:tblPr/>
      <w:tcPr>
        <w:tcBorders>
          <w:top w:val="single" w:sz="4" w:space="0" w:color="15EFFF" w:themeColor="accent1" w:themeTint="99"/>
        </w:tcBorders>
      </w:tcPr>
    </w:tblStylePr>
  </w:style>
  <w:style w:type="table" w:styleId="GridTable7Colorful-Accent2">
    <w:name w:val="Grid Table 7 Colorful Accent 2"/>
    <w:basedOn w:val="TableNormal"/>
    <w:uiPriority w:val="52"/>
    <w:semiHidden/>
    <w:rsid w:val="0058629F"/>
    <w:rPr>
      <w:color w:val="008161" w:themeColor="accent2" w:themeShade="BF"/>
    </w:rPr>
    <w:tblPr>
      <w:tblStyleRowBandSize w:val="1"/>
      <w:tblStyleColBandSize w:val="1"/>
      <w:tblBorders>
        <w:top w:val="single" w:sz="4" w:space="0" w:color="34FFCD" w:themeColor="accent2" w:themeTint="99"/>
        <w:left w:val="single" w:sz="4" w:space="0" w:color="34FFCD" w:themeColor="accent2" w:themeTint="99"/>
        <w:bottom w:val="single" w:sz="4" w:space="0" w:color="34FFCD" w:themeColor="accent2" w:themeTint="99"/>
        <w:right w:val="single" w:sz="4" w:space="0" w:color="34FFCD" w:themeColor="accent2" w:themeTint="99"/>
        <w:insideH w:val="single" w:sz="4" w:space="0" w:color="34FFCD" w:themeColor="accent2" w:themeTint="99"/>
        <w:insideV w:val="single" w:sz="4" w:space="0" w:color="34FFC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FFEE" w:themeFill="accent2" w:themeFillTint="33"/>
      </w:tcPr>
    </w:tblStylePr>
    <w:tblStylePr w:type="band1Horz">
      <w:tblPr/>
      <w:tcPr>
        <w:shd w:val="clear" w:color="auto" w:fill="BBFFEE" w:themeFill="accent2" w:themeFillTint="33"/>
      </w:tcPr>
    </w:tblStylePr>
    <w:tblStylePr w:type="neCell">
      <w:tblPr/>
      <w:tcPr>
        <w:tcBorders>
          <w:bottom w:val="single" w:sz="4" w:space="0" w:color="34FFCD" w:themeColor="accent2" w:themeTint="99"/>
        </w:tcBorders>
      </w:tcPr>
    </w:tblStylePr>
    <w:tblStylePr w:type="nwCell">
      <w:tblPr/>
      <w:tcPr>
        <w:tcBorders>
          <w:bottom w:val="single" w:sz="4" w:space="0" w:color="34FFCD" w:themeColor="accent2" w:themeTint="99"/>
        </w:tcBorders>
      </w:tcPr>
    </w:tblStylePr>
    <w:tblStylePr w:type="seCell">
      <w:tblPr/>
      <w:tcPr>
        <w:tcBorders>
          <w:top w:val="single" w:sz="4" w:space="0" w:color="34FFCD" w:themeColor="accent2" w:themeTint="99"/>
        </w:tcBorders>
      </w:tcPr>
    </w:tblStylePr>
    <w:tblStylePr w:type="swCell">
      <w:tblPr/>
      <w:tcPr>
        <w:tcBorders>
          <w:top w:val="single" w:sz="4" w:space="0" w:color="34FFCD" w:themeColor="accent2" w:themeTint="99"/>
        </w:tcBorders>
      </w:tcPr>
    </w:tblStylePr>
  </w:style>
  <w:style w:type="table" w:styleId="GridTable7Colorful-Accent3">
    <w:name w:val="Grid Table 7 Colorful Accent 3"/>
    <w:basedOn w:val="TableNormal"/>
    <w:uiPriority w:val="52"/>
    <w:semiHidden/>
    <w:rsid w:val="0058629F"/>
    <w:rPr>
      <w:color w:val="99A400" w:themeColor="accent3" w:themeShade="BF"/>
    </w:rPr>
    <w:tblPr>
      <w:tblStyleRowBandSize w:val="1"/>
      <w:tblStyleColBandSize w:val="1"/>
      <w:tblBorders>
        <w:top w:val="single" w:sz="4" w:space="0" w:color="F3FF51" w:themeColor="accent3" w:themeTint="99"/>
        <w:left w:val="single" w:sz="4" w:space="0" w:color="F3FF51" w:themeColor="accent3" w:themeTint="99"/>
        <w:bottom w:val="single" w:sz="4" w:space="0" w:color="F3FF51" w:themeColor="accent3" w:themeTint="99"/>
        <w:right w:val="single" w:sz="4" w:space="0" w:color="F3FF51" w:themeColor="accent3" w:themeTint="99"/>
        <w:insideH w:val="single" w:sz="4" w:space="0" w:color="F3FF51" w:themeColor="accent3" w:themeTint="99"/>
        <w:insideV w:val="single" w:sz="4" w:space="0" w:color="F3FF5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FC5" w:themeFill="accent3" w:themeFillTint="33"/>
      </w:tcPr>
    </w:tblStylePr>
    <w:tblStylePr w:type="band1Horz">
      <w:tblPr/>
      <w:tcPr>
        <w:shd w:val="clear" w:color="auto" w:fill="FBFFC5" w:themeFill="accent3" w:themeFillTint="33"/>
      </w:tcPr>
    </w:tblStylePr>
    <w:tblStylePr w:type="neCell">
      <w:tblPr/>
      <w:tcPr>
        <w:tcBorders>
          <w:bottom w:val="single" w:sz="4" w:space="0" w:color="F3FF51" w:themeColor="accent3" w:themeTint="99"/>
        </w:tcBorders>
      </w:tcPr>
    </w:tblStylePr>
    <w:tblStylePr w:type="nwCell">
      <w:tblPr/>
      <w:tcPr>
        <w:tcBorders>
          <w:bottom w:val="single" w:sz="4" w:space="0" w:color="F3FF51" w:themeColor="accent3" w:themeTint="99"/>
        </w:tcBorders>
      </w:tcPr>
    </w:tblStylePr>
    <w:tblStylePr w:type="seCell">
      <w:tblPr/>
      <w:tcPr>
        <w:tcBorders>
          <w:top w:val="single" w:sz="4" w:space="0" w:color="F3FF51" w:themeColor="accent3" w:themeTint="99"/>
        </w:tcBorders>
      </w:tcPr>
    </w:tblStylePr>
    <w:tblStylePr w:type="swCell">
      <w:tblPr/>
      <w:tcPr>
        <w:tcBorders>
          <w:top w:val="single" w:sz="4" w:space="0" w:color="F3FF51" w:themeColor="accent3" w:themeTint="99"/>
        </w:tcBorders>
      </w:tcPr>
    </w:tblStylePr>
  </w:style>
  <w:style w:type="table" w:styleId="GridTable7Colorful-Accent4">
    <w:name w:val="Grid Table 7 Colorful Accent 4"/>
    <w:basedOn w:val="TableNormal"/>
    <w:uiPriority w:val="52"/>
    <w:semiHidden/>
    <w:rsid w:val="0058629F"/>
    <w:rPr>
      <w:color w:val="776C88" w:themeColor="accent4" w:themeShade="BF"/>
    </w:rPr>
    <w:tblPr>
      <w:tblStyleRowBandSize w:val="1"/>
      <w:tblStyleColBandSize w:val="1"/>
      <w:tblBorders>
        <w:top w:val="single" w:sz="4" w:space="0" w:color="C6C1CE" w:themeColor="accent4" w:themeTint="99"/>
        <w:left w:val="single" w:sz="4" w:space="0" w:color="C6C1CE" w:themeColor="accent4" w:themeTint="99"/>
        <w:bottom w:val="single" w:sz="4" w:space="0" w:color="C6C1CE" w:themeColor="accent4" w:themeTint="99"/>
        <w:right w:val="single" w:sz="4" w:space="0" w:color="C6C1CE" w:themeColor="accent4" w:themeTint="99"/>
        <w:insideH w:val="single" w:sz="4" w:space="0" w:color="C6C1CE" w:themeColor="accent4" w:themeTint="99"/>
        <w:insideV w:val="single" w:sz="4" w:space="0" w:color="C6C1C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AEE" w:themeFill="accent4" w:themeFillTint="33"/>
      </w:tcPr>
    </w:tblStylePr>
    <w:tblStylePr w:type="band1Horz">
      <w:tblPr/>
      <w:tcPr>
        <w:shd w:val="clear" w:color="auto" w:fill="ECEAEE" w:themeFill="accent4" w:themeFillTint="33"/>
      </w:tcPr>
    </w:tblStylePr>
    <w:tblStylePr w:type="neCell">
      <w:tblPr/>
      <w:tcPr>
        <w:tcBorders>
          <w:bottom w:val="single" w:sz="4" w:space="0" w:color="C6C1CE" w:themeColor="accent4" w:themeTint="99"/>
        </w:tcBorders>
      </w:tcPr>
    </w:tblStylePr>
    <w:tblStylePr w:type="nwCell">
      <w:tblPr/>
      <w:tcPr>
        <w:tcBorders>
          <w:bottom w:val="single" w:sz="4" w:space="0" w:color="C6C1CE" w:themeColor="accent4" w:themeTint="99"/>
        </w:tcBorders>
      </w:tcPr>
    </w:tblStylePr>
    <w:tblStylePr w:type="seCell">
      <w:tblPr/>
      <w:tcPr>
        <w:tcBorders>
          <w:top w:val="single" w:sz="4" w:space="0" w:color="C6C1CE" w:themeColor="accent4" w:themeTint="99"/>
        </w:tcBorders>
      </w:tcPr>
    </w:tblStylePr>
    <w:tblStylePr w:type="swCell">
      <w:tblPr/>
      <w:tcPr>
        <w:tcBorders>
          <w:top w:val="single" w:sz="4" w:space="0" w:color="C6C1CE" w:themeColor="accent4" w:themeTint="99"/>
        </w:tcBorders>
      </w:tcPr>
    </w:tblStylePr>
  </w:style>
  <w:style w:type="table" w:styleId="GridTable7Colorful-Accent5">
    <w:name w:val="Grid Table 7 Colorful Accent 5"/>
    <w:basedOn w:val="TableNormal"/>
    <w:uiPriority w:val="52"/>
    <w:semiHidden/>
    <w:rsid w:val="0058629F"/>
    <w:rPr>
      <w:color w:val="729BA2" w:themeColor="accent5" w:themeShade="BF"/>
    </w:rPr>
    <w:tblPr>
      <w:tblStyleRowBandSize w:val="1"/>
      <w:tblStyleColBandSize w:val="1"/>
      <w:tblBorders>
        <w:top w:val="single" w:sz="4" w:space="0" w:color="CBDBDD" w:themeColor="accent5" w:themeTint="99"/>
        <w:left w:val="single" w:sz="4" w:space="0" w:color="CBDBDD" w:themeColor="accent5" w:themeTint="99"/>
        <w:bottom w:val="single" w:sz="4" w:space="0" w:color="CBDBDD" w:themeColor="accent5" w:themeTint="99"/>
        <w:right w:val="single" w:sz="4" w:space="0" w:color="CBDBDD" w:themeColor="accent5" w:themeTint="99"/>
        <w:insideH w:val="single" w:sz="4" w:space="0" w:color="CBDBDD" w:themeColor="accent5" w:themeTint="99"/>
        <w:insideV w:val="single" w:sz="4" w:space="0" w:color="CBDBD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2F3" w:themeFill="accent5" w:themeFillTint="33"/>
      </w:tcPr>
    </w:tblStylePr>
    <w:tblStylePr w:type="band1Horz">
      <w:tblPr/>
      <w:tcPr>
        <w:shd w:val="clear" w:color="auto" w:fill="EDF2F3" w:themeFill="accent5" w:themeFillTint="33"/>
      </w:tcPr>
    </w:tblStylePr>
    <w:tblStylePr w:type="neCell">
      <w:tblPr/>
      <w:tcPr>
        <w:tcBorders>
          <w:bottom w:val="single" w:sz="4" w:space="0" w:color="CBDBDD" w:themeColor="accent5" w:themeTint="99"/>
        </w:tcBorders>
      </w:tcPr>
    </w:tblStylePr>
    <w:tblStylePr w:type="nwCell">
      <w:tblPr/>
      <w:tcPr>
        <w:tcBorders>
          <w:bottom w:val="single" w:sz="4" w:space="0" w:color="CBDBDD" w:themeColor="accent5" w:themeTint="99"/>
        </w:tcBorders>
      </w:tcPr>
    </w:tblStylePr>
    <w:tblStylePr w:type="seCell">
      <w:tblPr/>
      <w:tcPr>
        <w:tcBorders>
          <w:top w:val="single" w:sz="4" w:space="0" w:color="CBDBDD" w:themeColor="accent5" w:themeTint="99"/>
        </w:tcBorders>
      </w:tcPr>
    </w:tblStylePr>
    <w:tblStylePr w:type="swCell">
      <w:tblPr/>
      <w:tcPr>
        <w:tcBorders>
          <w:top w:val="single" w:sz="4" w:space="0" w:color="CBDBDD" w:themeColor="accent5" w:themeTint="99"/>
        </w:tcBorders>
      </w:tcPr>
    </w:tblStylePr>
  </w:style>
  <w:style w:type="table" w:styleId="GridTable7Colorful-Accent6">
    <w:name w:val="Grid Table 7 Colorful Accent 6"/>
    <w:basedOn w:val="TableNormal"/>
    <w:uiPriority w:val="52"/>
    <w:semiHidden/>
    <w:rsid w:val="0058629F"/>
    <w:rPr>
      <w:color w:val="7CBC9E" w:themeColor="accent6" w:themeShade="BF"/>
    </w:rPr>
    <w:tblPr>
      <w:tblStyleRowBandSize w:val="1"/>
      <w:tblStyleColBandSize w:val="1"/>
      <w:tblBorders>
        <w:top w:val="single" w:sz="4" w:space="0" w:color="DAECE3" w:themeColor="accent6" w:themeTint="99"/>
        <w:left w:val="single" w:sz="4" w:space="0" w:color="DAECE3" w:themeColor="accent6" w:themeTint="99"/>
        <w:bottom w:val="single" w:sz="4" w:space="0" w:color="DAECE3" w:themeColor="accent6" w:themeTint="99"/>
        <w:right w:val="single" w:sz="4" w:space="0" w:color="DAECE3" w:themeColor="accent6" w:themeTint="99"/>
        <w:insideH w:val="single" w:sz="4" w:space="0" w:color="DAECE3" w:themeColor="accent6" w:themeTint="99"/>
        <w:insideV w:val="single" w:sz="4" w:space="0" w:color="DAECE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8F5" w:themeFill="accent6" w:themeFillTint="33"/>
      </w:tcPr>
    </w:tblStylePr>
    <w:tblStylePr w:type="band1Horz">
      <w:tblPr/>
      <w:tcPr>
        <w:shd w:val="clear" w:color="auto" w:fill="F2F8F5" w:themeFill="accent6" w:themeFillTint="33"/>
      </w:tcPr>
    </w:tblStylePr>
    <w:tblStylePr w:type="neCell">
      <w:tblPr/>
      <w:tcPr>
        <w:tcBorders>
          <w:bottom w:val="single" w:sz="4" w:space="0" w:color="DAECE3" w:themeColor="accent6" w:themeTint="99"/>
        </w:tcBorders>
      </w:tcPr>
    </w:tblStylePr>
    <w:tblStylePr w:type="nwCell">
      <w:tblPr/>
      <w:tcPr>
        <w:tcBorders>
          <w:bottom w:val="single" w:sz="4" w:space="0" w:color="DAECE3" w:themeColor="accent6" w:themeTint="99"/>
        </w:tcBorders>
      </w:tcPr>
    </w:tblStylePr>
    <w:tblStylePr w:type="seCell">
      <w:tblPr/>
      <w:tcPr>
        <w:tcBorders>
          <w:top w:val="single" w:sz="4" w:space="0" w:color="DAECE3" w:themeColor="accent6" w:themeTint="99"/>
        </w:tcBorders>
      </w:tcPr>
    </w:tblStylePr>
    <w:tblStylePr w:type="swCell">
      <w:tblPr/>
      <w:tcPr>
        <w:tcBorders>
          <w:top w:val="single" w:sz="4" w:space="0" w:color="DAECE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7078" w:themeColor="accent1"/>
        <w:left w:val="single" w:sz="8" w:space="0" w:color="007078" w:themeColor="accent1"/>
        <w:bottom w:val="single" w:sz="8" w:space="0" w:color="007078" w:themeColor="accent1"/>
        <w:right w:val="single" w:sz="8" w:space="0" w:color="007078" w:themeColor="accent1"/>
        <w:insideH w:val="single" w:sz="8" w:space="0" w:color="007078" w:themeColor="accent1"/>
        <w:insideV w:val="single" w:sz="8" w:space="0" w:color="00707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078" w:themeColor="accent1"/>
          <w:left w:val="single" w:sz="8" w:space="0" w:color="007078" w:themeColor="accent1"/>
          <w:bottom w:val="single" w:sz="18" w:space="0" w:color="007078" w:themeColor="accent1"/>
          <w:right w:val="single" w:sz="8" w:space="0" w:color="007078" w:themeColor="accent1"/>
          <w:insideH w:val="nil"/>
          <w:insideV w:val="single" w:sz="8" w:space="0" w:color="00707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078" w:themeColor="accent1"/>
          <w:left w:val="single" w:sz="8" w:space="0" w:color="007078" w:themeColor="accent1"/>
          <w:bottom w:val="single" w:sz="8" w:space="0" w:color="007078" w:themeColor="accent1"/>
          <w:right w:val="single" w:sz="8" w:space="0" w:color="007078" w:themeColor="accent1"/>
          <w:insideH w:val="nil"/>
          <w:insideV w:val="single" w:sz="8" w:space="0" w:color="00707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078" w:themeColor="accent1"/>
          <w:left w:val="single" w:sz="8" w:space="0" w:color="007078" w:themeColor="accent1"/>
          <w:bottom w:val="single" w:sz="8" w:space="0" w:color="007078" w:themeColor="accent1"/>
          <w:right w:val="single" w:sz="8" w:space="0" w:color="007078" w:themeColor="accent1"/>
        </w:tcBorders>
      </w:tcPr>
    </w:tblStylePr>
    <w:tblStylePr w:type="band1Vert">
      <w:tblPr/>
      <w:tcPr>
        <w:tcBorders>
          <w:top w:val="single" w:sz="8" w:space="0" w:color="007078" w:themeColor="accent1"/>
          <w:left w:val="single" w:sz="8" w:space="0" w:color="007078" w:themeColor="accent1"/>
          <w:bottom w:val="single" w:sz="8" w:space="0" w:color="007078" w:themeColor="accent1"/>
          <w:right w:val="single" w:sz="8" w:space="0" w:color="007078" w:themeColor="accent1"/>
        </w:tcBorders>
        <w:shd w:val="clear" w:color="auto" w:fill="9EF8FF" w:themeFill="accent1" w:themeFillTint="3F"/>
      </w:tcPr>
    </w:tblStylePr>
    <w:tblStylePr w:type="band1Horz">
      <w:tblPr/>
      <w:tcPr>
        <w:tcBorders>
          <w:top w:val="single" w:sz="8" w:space="0" w:color="007078" w:themeColor="accent1"/>
          <w:left w:val="single" w:sz="8" w:space="0" w:color="007078" w:themeColor="accent1"/>
          <w:bottom w:val="single" w:sz="8" w:space="0" w:color="007078" w:themeColor="accent1"/>
          <w:right w:val="single" w:sz="8" w:space="0" w:color="007078" w:themeColor="accent1"/>
          <w:insideV w:val="single" w:sz="8" w:space="0" w:color="007078" w:themeColor="accent1"/>
        </w:tcBorders>
        <w:shd w:val="clear" w:color="auto" w:fill="9EF8FF" w:themeFill="accent1" w:themeFillTint="3F"/>
      </w:tcPr>
    </w:tblStylePr>
    <w:tblStylePr w:type="band2Horz">
      <w:tblPr/>
      <w:tcPr>
        <w:tcBorders>
          <w:top w:val="single" w:sz="8" w:space="0" w:color="007078" w:themeColor="accent1"/>
          <w:left w:val="single" w:sz="8" w:space="0" w:color="007078" w:themeColor="accent1"/>
          <w:bottom w:val="single" w:sz="8" w:space="0" w:color="007078" w:themeColor="accent1"/>
          <w:right w:val="single" w:sz="8" w:space="0" w:color="007078" w:themeColor="accent1"/>
          <w:insideV w:val="single" w:sz="8" w:space="0" w:color="007078"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00AD83" w:themeColor="accent2"/>
        <w:left w:val="single" w:sz="8" w:space="0" w:color="00AD83" w:themeColor="accent2"/>
        <w:bottom w:val="single" w:sz="8" w:space="0" w:color="00AD83" w:themeColor="accent2"/>
        <w:right w:val="single" w:sz="8" w:space="0" w:color="00AD83" w:themeColor="accent2"/>
        <w:insideH w:val="single" w:sz="8" w:space="0" w:color="00AD83" w:themeColor="accent2"/>
        <w:insideV w:val="single" w:sz="8" w:space="0" w:color="00AD8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83" w:themeColor="accent2"/>
          <w:left w:val="single" w:sz="8" w:space="0" w:color="00AD83" w:themeColor="accent2"/>
          <w:bottom w:val="single" w:sz="18" w:space="0" w:color="00AD83" w:themeColor="accent2"/>
          <w:right w:val="single" w:sz="8" w:space="0" w:color="00AD83" w:themeColor="accent2"/>
          <w:insideH w:val="nil"/>
          <w:insideV w:val="single" w:sz="8" w:space="0" w:color="00AD8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83" w:themeColor="accent2"/>
          <w:left w:val="single" w:sz="8" w:space="0" w:color="00AD83" w:themeColor="accent2"/>
          <w:bottom w:val="single" w:sz="8" w:space="0" w:color="00AD83" w:themeColor="accent2"/>
          <w:right w:val="single" w:sz="8" w:space="0" w:color="00AD83" w:themeColor="accent2"/>
          <w:insideH w:val="nil"/>
          <w:insideV w:val="single" w:sz="8" w:space="0" w:color="00AD8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83" w:themeColor="accent2"/>
          <w:left w:val="single" w:sz="8" w:space="0" w:color="00AD83" w:themeColor="accent2"/>
          <w:bottom w:val="single" w:sz="8" w:space="0" w:color="00AD83" w:themeColor="accent2"/>
          <w:right w:val="single" w:sz="8" w:space="0" w:color="00AD83" w:themeColor="accent2"/>
        </w:tcBorders>
      </w:tcPr>
    </w:tblStylePr>
    <w:tblStylePr w:type="band1Vert">
      <w:tblPr/>
      <w:tcPr>
        <w:tcBorders>
          <w:top w:val="single" w:sz="8" w:space="0" w:color="00AD83" w:themeColor="accent2"/>
          <w:left w:val="single" w:sz="8" w:space="0" w:color="00AD83" w:themeColor="accent2"/>
          <w:bottom w:val="single" w:sz="8" w:space="0" w:color="00AD83" w:themeColor="accent2"/>
          <w:right w:val="single" w:sz="8" w:space="0" w:color="00AD83" w:themeColor="accent2"/>
        </w:tcBorders>
        <w:shd w:val="clear" w:color="auto" w:fill="ABFFEA" w:themeFill="accent2" w:themeFillTint="3F"/>
      </w:tcPr>
    </w:tblStylePr>
    <w:tblStylePr w:type="band1Horz">
      <w:tblPr/>
      <w:tcPr>
        <w:tcBorders>
          <w:top w:val="single" w:sz="8" w:space="0" w:color="00AD83" w:themeColor="accent2"/>
          <w:left w:val="single" w:sz="8" w:space="0" w:color="00AD83" w:themeColor="accent2"/>
          <w:bottom w:val="single" w:sz="8" w:space="0" w:color="00AD83" w:themeColor="accent2"/>
          <w:right w:val="single" w:sz="8" w:space="0" w:color="00AD83" w:themeColor="accent2"/>
          <w:insideV w:val="single" w:sz="8" w:space="0" w:color="00AD83" w:themeColor="accent2"/>
        </w:tcBorders>
        <w:shd w:val="clear" w:color="auto" w:fill="ABFFEA" w:themeFill="accent2" w:themeFillTint="3F"/>
      </w:tcPr>
    </w:tblStylePr>
    <w:tblStylePr w:type="band2Horz">
      <w:tblPr/>
      <w:tcPr>
        <w:tcBorders>
          <w:top w:val="single" w:sz="8" w:space="0" w:color="00AD83" w:themeColor="accent2"/>
          <w:left w:val="single" w:sz="8" w:space="0" w:color="00AD83" w:themeColor="accent2"/>
          <w:bottom w:val="single" w:sz="8" w:space="0" w:color="00AD83" w:themeColor="accent2"/>
          <w:right w:val="single" w:sz="8" w:space="0" w:color="00AD83" w:themeColor="accent2"/>
          <w:insideV w:val="single" w:sz="8" w:space="0" w:color="00AD83"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CEDC00" w:themeColor="accent3"/>
        <w:left w:val="single" w:sz="8" w:space="0" w:color="CEDC00" w:themeColor="accent3"/>
        <w:bottom w:val="single" w:sz="8" w:space="0" w:color="CEDC00" w:themeColor="accent3"/>
        <w:right w:val="single" w:sz="8" w:space="0" w:color="CEDC00" w:themeColor="accent3"/>
        <w:insideH w:val="single" w:sz="8" w:space="0" w:color="CEDC00" w:themeColor="accent3"/>
        <w:insideV w:val="single" w:sz="8" w:space="0" w:color="CEDC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EDC00" w:themeColor="accent3"/>
          <w:left w:val="single" w:sz="8" w:space="0" w:color="CEDC00" w:themeColor="accent3"/>
          <w:bottom w:val="single" w:sz="18" w:space="0" w:color="CEDC00" w:themeColor="accent3"/>
          <w:right w:val="single" w:sz="8" w:space="0" w:color="CEDC00" w:themeColor="accent3"/>
          <w:insideH w:val="nil"/>
          <w:insideV w:val="single" w:sz="8" w:space="0" w:color="CEDC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EDC00" w:themeColor="accent3"/>
          <w:left w:val="single" w:sz="8" w:space="0" w:color="CEDC00" w:themeColor="accent3"/>
          <w:bottom w:val="single" w:sz="8" w:space="0" w:color="CEDC00" w:themeColor="accent3"/>
          <w:right w:val="single" w:sz="8" w:space="0" w:color="CEDC00" w:themeColor="accent3"/>
          <w:insideH w:val="nil"/>
          <w:insideV w:val="single" w:sz="8" w:space="0" w:color="CEDC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EDC00" w:themeColor="accent3"/>
          <w:left w:val="single" w:sz="8" w:space="0" w:color="CEDC00" w:themeColor="accent3"/>
          <w:bottom w:val="single" w:sz="8" w:space="0" w:color="CEDC00" w:themeColor="accent3"/>
          <w:right w:val="single" w:sz="8" w:space="0" w:color="CEDC00" w:themeColor="accent3"/>
        </w:tcBorders>
      </w:tcPr>
    </w:tblStylePr>
    <w:tblStylePr w:type="band1Vert">
      <w:tblPr/>
      <w:tcPr>
        <w:tcBorders>
          <w:top w:val="single" w:sz="8" w:space="0" w:color="CEDC00" w:themeColor="accent3"/>
          <w:left w:val="single" w:sz="8" w:space="0" w:color="CEDC00" w:themeColor="accent3"/>
          <w:bottom w:val="single" w:sz="8" w:space="0" w:color="CEDC00" w:themeColor="accent3"/>
          <w:right w:val="single" w:sz="8" w:space="0" w:color="CEDC00" w:themeColor="accent3"/>
        </w:tcBorders>
        <w:shd w:val="clear" w:color="auto" w:fill="FAFFB7" w:themeFill="accent3" w:themeFillTint="3F"/>
      </w:tcPr>
    </w:tblStylePr>
    <w:tblStylePr w:type="band1Horz">
      <w:tblPr/>
      <w:tcPr>
        <w:tcBorders>
          <w:top w:val="single" w:sz="8" w:space="0" w:color="CEDC00" w:themeColor="accent3"/>
          <w:left w:val="single" w:sz="8" w:space="0" w:color="CEDC00" w:themeColor="accent3"/>
          <w:bottom w:val="single" w:sz="8" w:space="0" w:color="CEDC00" w:themeColor="accent3"/>
          <w:right w:val="single" w:sz="8" w:space="0" w:color="CEDC00" w:themeColor="accent3"/>
          <w:insideV w:val="single" w:sz="8" w:space="0" w:color="CEDC00" w:themeColor="accent3"/>
        </w:tcBorders>
        <w:shd w:val="clear" w:color="auto" w:fill="FAFFB7" w:themeFill="accent3" w:themeFillTint="3F"/>
      </w:tcPr>
    </w:tblStylePr>
    <w:tblStylePr w:type="band2Horz">
      <w:tblPr/>
      <w:tcPr>
        <w:tcBorders>
          <w:top w:val="single" w:sz="8" w:space="0" w:color="CEDC00" w:themeColor="accent3"/>
          <w:left w:val="single" w:sz="8" w:space="0" w:color="CEDC00" w:themeColor="accent3"/>
          <w:bottom w:val="single" w:sz="8" w:space="0" w:color="CEDC00" w:themeColor="accent3"/>
          <w:right w:val="single" w:sz="8" w:space="0" w:color="CEDC00" w:themeColor="accent3"/>
          <w:insideV w:val="single" w:sz="8" w:space="0" w:color="CEDC00"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A199AE" w:themeColor="accent4"/>
        <w:left w:val="single" w:sz="8" w:space="0" w:color="A199AE" w:themeColor="accent4"/>
        <w:bottom w:val="single" w:sz="8" w:space="0" w:color="A199AE" w:themeColor="accent4"/>
        <w:right w:val="single" w:sz="8" w:space="0" w:color="A199AE" w:themeColor="accent4"/>
        <w:insideH w:val="single" w:sz="8" w:space="0" w:color="A199AE" w:themeColor="accent4"/>
        <w:insideV w:val="single" w:sz="8" w:space="0" w:color="A199A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199AE" w:themeColor="accent4"/>
          <w:left w:val="single" w:sz="8" w:space="0" w:color="A199AE" w:themeColor="accent4"/>
          <w:bottom w:val="single" w:sz="18" w:space="0" w:color="A199AE" w:themeColor="accent4"/>
          <w:right w:val="single" w:sz="8" w:space="0" w:color="A199AE" w:themeColor="accent4"/>
          <w:insideH w:val="nil"/>
          <w:insideV w:val="single" w:sz="8" w:space="0" w:color="A199A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199AE" w:themeColor="accent4"/>
          <w:left w:val="single" w:sz="8" w:space="0" w:color="A199AE" w:themeColor="accent4"/>
          <w:bottom w:val="single" w:sz="8" w:space="0" w:color="A199AE" w:themeColor="accent4"/>
          <w:right w:val="single" w:sz="8" w:space="0" w:color="A199AE" w:themeColor="accent4"/>
          <w:insideH w:val="nil"/>
          <w:insideV w:val="single" w:sz="8" w:space="0" w:color="A199A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199AE" w:themeColor="accent4"/>
          <w:left w:val="single" w:sz="8" w:space="0" w:color="A199AE" w:themeColor="accent4"/>
          <w:bottom w:val="single" w:sz="8" w:space="0" w:color="A199AE" w:themeColor="accent4"/>
          <w:right w:val="single" w:sz="8" w:space="0" w:color="A199AE" w:themeColor="accent4"/>
        </w:tcBorders>
      </w:tcPr>
    </w:tblStylePr>
    <w:tblStylePr w:type="band1Vert">
      <w:tblPr/>
      <w:tcPr>
        <w:tcBorders>
          <w:top w:val="single" w:sz="8" w:space="0" w:color="A199AE" w:themeColor="accent4"/>
          <w:left w:val="single" w:sz="8" w:space="0" w:color="A199AE" w:themeColor="accent4"/>
          <w:bottom w:val="single" w:sz="8" w:space="0" w:color="A199AE" w:themeColor="accent4"/>
          <w:right w:val="single" w:sz="8" w:space="0" w:color="A199AE" w:themeColor="accent4"/>
        </w:tcBorders>
        <w:shd w:val="clear" w:color="auto" w:fill="E7E5EB" w:themeFill="accent4" w:themeFillTint="3F"/>
      </w:tcPr>
    </w:tblStylePr>
    <w:tblStylePr w:type="band1Horz">
      <w:tblPr/>
      <w:tcPr>
        <w:tcBorders>
          <w:top w:val="single" w:sz="8" w:space="0" w:color="A199AE" w:themeColor="accent4"/>
          <w:left w:val="single" w:sz="8" w:space="0" w:color="A199AE" w:themeColor="accent4"/>
          <w:bottom w:val="single" w:sz="8" w:space="0" w:color="A199AE" w:themeColor="accent4"/>
          <w:right w:val="single" w:sz="8" w:space="0" w:color="A199AE" w:themeColor="accent4"/>
          <w:insideV w:val="single" w:sz="8" w:space="0" w:color="A199AE" w:themeColor="accent4"/>
        </w:tcBorders>
        <w:shd w:val="clear" w:color="auto" w:fill="E7E5EB" w:themeFill="accent4" w:themeFillTint="3F"/>
      </w:tcPr>
    </w:tblStylePr>
    <w:tblStylePr w:type="band2Horz">
      <w:tblPr/>
      <w:tcPr>
        <w:tcBorders>
          <w:top w:val="single" w:sz="8" w:space="0" w:color="A199AE" w:themeColor="accent4"/>
          <w:left w:val="single" w:sz="8" w:space="0" w:color="A199AE" w:themeColor="accent4"/>
          <w:bottom w:val="single" w:sz="8" w:space="0" w:color="A199AE" w:themeColor="accent4"/>
          <w:right w:val="single" w:sz="8" w:space="0" w:color="A199AE" w:themeColor="accent4"/>
          <w:insideV w:val="single" w:sz="8" w:space="0" w:color="A199AE"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AAC3C7" w:themeColor="accent5"/>
        <w:left w:val="single" w:sz="8" w:space="0" w:color="AAC3C7" w:themeColor="accent5"/>
        <w:bottom w:val="single" w:sz="8" w:space="0" w:color="AAC3C7" w:themeColor="accent5"/>
        <w:right w:val="single" w:sz="8" w:space="0" w:color="AAC3C7" w:themeColor="accent5"/>
        <w:insideH w:val="single" w:sz="8" w:space="0" w:color="AAC3C7" w:themeColor="accent5"/>
        <w:insideV w:val="single" w:sz="8" w:space="0" w:color="AAC3C7"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AC3C7" w:themeColor="accent5"/>
          <w:left w:val="single" w:sz="8" w:space="0" w:color="AAC3C7" w:themeColor="accent5"/>
          <w:bottom w:val="single" w:sz="18" w:space="0" w:color="AAC3C7" w:themeColor="accent5"/>
          <w:right w:val="single" w:sz="8" w:space="0" w:color="AAC3C7" w:themeColor="accent5"/>
          <w:insideH w:val="nil"/>
          <w:insideV w:val="single" w:sz="8" w:space="0" w:color="AAC3C7"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AC3C7" w:themeColor="accent5"/>
          <w:left w:val="single" w:sz="8" w:space="0" w:color="AAC3C7" w:themeColor="accent5"/>
          <w:bottom w:val="single" w:sz="8" w:space="0" w:color="AAC3C7" w:themeColor="accent5"/>
          <w:right w:val="single" w:sz="8" w:space="0" w:color="AAC3C7" w:themeColor="accent5"/>
          <w:insideH w:val="nil"/>
          <w:insideV w:val="single" w:sz="8" w:space="0" w:color="AAC3C7"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AC3C7" w:themeColor="accent5"/>
          <w:left w:val="single" w:sz="8" w:space="0" w:color="AAC3C7" w:themeColor="accent5"/>
          <w:bottom w:val="single" w:sz="8" w:space="0" w:color="AAC3C7" w:themeColor="accent5"/>
          <w:right w:val="single" w:sz="8" w:space="0" w:color="AAC3C7" w:themeColor="accent5"/>
        </w:tcBorders>
      </w:tcPr>
    </w:tblStylePr>
    <w:tblStylePr w:type="band1Vert">
      <w:tblPr/>
      <w:tcPr>
        <w:tcBorders>
          <w:top w:val="single" w:sz="8" w:space="0" w:color="AAC3C7" w:themeColor="accent5"/>
          <w:left w:val="single" w:sz="8" w:space="0" w:color="AAC3C7" w:themeColor="accent5"/>
          <w:bottom w:val="single" w:sz="8" w:space="0" w:color="AAC3C7" w:themeColor="accent5"/>
          <w:right w:val="single" w:sz="8" w:space="0" w:color="AAC3C7" w:themeColor="accent5"/>
        </w:tcBorders>
        <w:shd w:val="clear" w:color="auto" w:fill="E9F0F1" w:themeFill="accent5" w:themeFillTint="3F"/>
      </w:tcPr>
    </w:tblStylePr>
    <w:tblStylePr w:type="band1Horz">
      <w:tblPr/>
      <w:tcPr>
        <w:tcBorders>
          <w:top w:val="single" w:sz="8" w:space="0" w:color="AAC3C7" w:themeColor="accent5"/>
          <w:left w:val="single" w:sz="8" w:space="0" w:color="AAC3C7" w:themeColor="accent5"/>
          <w:bottom w:val="single" w:sz="8" w:space="0" w:color="AAC3C7" w:themeColor="accent5"/>
          <w:right w:val="single" w:sz="8" w:space="0" w:color="AAC3C7" w:themeColor="accent5"/>
          <w:insideV w:val="single" w:sz="8" w:space="0" w:color="AAC3C7" w:themeColor="accent5"/>
        </w:tcBorders>
        <w:shd w:val="clear" w:color="auto" w:fill="E9F0F1" w:themeFill="accent5" w:themeFillTint="3F"/>
      </w:tcPr>
    </w:tblStylePr>
    <w:tblStylePr w:type="band2Horz">
      <w:tblPr/>
      <w:tcPr>
        <w:tcBorders>
          <w:top w:val="single" w:sz="8" w:space="0" w:color="AAC3C7" w:themeColor="accent5"/>
          <w:left w:val="single" w:sz="8" w:space="0" w:color="AAC3C7" w:themeColor="accent5"/>
          <w:bottom w:val="single" w:sz="8" w:space="0" w:color="AAC3C7" w:themeColor="accent5"/>
          <w:right w:val="single" w:sz="8" w:space="0" w:color="AAC3C7" w:themeColor="accent5"/>
          <w:insideV w:val="single" w:sz="8" w:space="0" w:color="AAC3C7"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C2E0D2" w:themeColor="accent6"/>
        <w:left w:val="single" w:sz="8" w:space="0" w:color="C2E0D2" w:themeColor="accent6"/>
        <w:bottom w:val="single" w:sz="8" w:space="0" w:color="C2E0D2" w:themeColor="accent6"/>
        <w:right w:val="single" w:sz="8" w:space="0" w:color="C2E0D2" w:themeColor="accent6"/>
        <w:insideH w:val="single" w:sz="8" w:space="0" w:color="C2E0D2" w:themeColor="accent6"/>
        <w:insideV w:val="single" w:sz="8" w:space="0" w:color="C2E0D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2E0D2" w:themeColor="accent6"/>
          <w:left w:val="single" w:sz="8" w:space="0" w:color="C2E0D2" w:themeColor="accent6"/>
          <w:bottom w:val="single" w:sz="18" w:space="0" w:color="C2E0D2" w:themeColor="accent6"/>
          <w:right w:val="single" w:sz="8" w:space="0" w:color="C2E0D2" w:themeColor="accent6"/>
          <w:insideH w:val="nil"/>
          <w:insideV w:val="single" w:sz="8" w:space="0" w:color="C2E0D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2E0D2" w:themeColor="accent6"/>
          <w:left w:val="single" w:sz="8" w:space="0" w:color="C2E0D2" w:themeColor="accent6"/>
          <w:bottom w:val="single" w:sz="8" w:space="0" w:color="C2E0D2" w:themeColor="accent6"/>
          <w:right w:val="single" w:sz="8" w:space="0" w:color="C2E0D2" w:themeColor="accent6"/>
          <w:insideH w:val="nil"/>
          <w:insideV w:val="single" w:sz="8" w:space="0" w:color="C2E0D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2E0D2" w:themeColor="accent6"/>
          <w:left w:val="single" w:sz="8" w:space="0" w:color="C2E0D2" w:themeColor="accent6"/>
          <w:bottom w:val="single" w:sz="8" w:space="0" w:color="C2E0D2" w:themeColor="accent6"/>
          <w:right w:val="single" w:sz="8" w:space="0" w:color="C2E0D2" w:themeColor="accent6"/>
        </w:tcBorders>
      </w:tcPr>
    </w:tblStylePr>
    <w:tblStylePr w:type="band1Vert">
      <w:tblPr/>
      <w:tcPr>
        <w:tcBorders>
          <w:top w:val="single" w:sz="8" w:space="0" w:color="C2E0D2" w:themeColor="accent6"/>
          <w:left w:val="single" w:sz="8" w:space="0" w:color="C2E0D2" w:themeColor="accent6"/>
          <w:bottom w:val="single" w:sz="8" w:space="0" w:color="C2E0D2" w:themeColor="accent6"/>
          <w:right w:val="single" w:sz="8" w:space="0" w:color="C2E0D2" w:themeColor="accent6"/>
        </w:tcBorders>
        <w:shd w:val="clear" w:color="auto" w:fill="EFF7F3" w:themeFill="accent6" w:themeFillTint="3F"/>
      </w:tcPr>
    </w:tblStylePr>
    <w:tblStylePr w:type="band1Horz">
      <w:tblPr/>
      <w:tcPr>
        <w:tcBorders>
          <w:top w:val="single" w:sz="8" w:space="0" w:color="C2E0D2" w:themeColor="accent6"/>
          <w:left w:val="single" w:sz="8" w:space="0" w:color="C2E0D2" w:themeColor="accent6"/>
          <w:bottom w:val="single" w:sz="8" w:space="0" w:color="C2E0D2" w:themeColor="accent6"/>
          <w:right w:val="single" w:sz="8" w:space="0" w:color="C2E0D2" w:themeColor="accent6"/>
          <w:insideV w:val="single" w:sz="8" w:space="0" w:color="C2E0D2" w:themeColor="accent6"/>
        </w:tcBorders>
        <w:shd w:val="clear" w:color="auto" w:fill="EFF7F3" w:themeFill="accent6" w:themeFillTint="3F"/>
      </w:tcPr>
    </w:tblStylePr>
    <w:tblStylePr w:type="band2Horz">
      <w:tblPr/>
      <w:tcPr>
        <w:tcBorders>
          <w:top w:val="single" w:sz="8" w:space="0" w:color="C2E0D2" w:themeColor="accent6"/>
          <w:left w:val="single" w:sz="8" w:space="0" w:color="C2E0D2" w:themeColor="accent6"/>
          <w:bottom w:val="single" w:sz="8" w:space="0" w:color="C2E0D2" w:themeColor="accent6"/>
          <w:right w:val="single" w:sz="8" w:space="0" w:color="C2E0D2" w:themeColor="accent6"/>
          <w:insideV w:val="single" w:sz="8" w:space="0" w:color="C2E0D2"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7078" w:themeColor="accent1"/>
        <w:left w:val="single" w:sz="8" w:space="0" w:color="007078" w:themeColor="accent1"/>
        <w:bottom w:val="single" w:sz="8" w:space="0" w:color="007078" w:themeColor="accent1"/>
        <w:right w:val="single" w:sz="8" w:space="0" w:color="007078" w:themeColor="accent1"/>
      </w:tblBorders>
    </w:tblPr>
    <w:tblStylePr w:type="firstRow">
      <w:pPr>
        <w:spacing w:before="0" w:after="0" w:line="240" w:lineRule="auto"/>
      </w:pPr>
      <w:rPr>
        <w:b/>
        <w:bCs/>
        <w:color w:val="FFFFFF" w:themeColor="background1"/>
      </w:rPr>
      <w:tblPr/>
      <w:tcPr>
        <w:shd w:val="clear" w:color="auto" w:fill="007078" w:themeFill="accent1"/>
      </w:tcPr>
    </w:tblStylePr>
    <w:tblStylePr w:type="lastRow">
      <w:pPr>
        <w:spacing w:before="0" w:after="0" w:line="240" w:lineRule="auto"/>
      </w:pPr>
      <w:rPr>
        <w:b/>
        <w:bCs/>
      </w:rPr>
      <w:tblPr/>
      <w:tcPr>
        <w:tcBorders>
          <w:top w:val="double" w:sz="6" w:space="0" w:color="007078" w:themeColor="accent1"/>
          <w:left w:val="single" w:sz="8" w:space="0" w:color="007078" w:themeColor="accent1"/>
          <w:bottom w:val="single" w:sz="8" w:space="0" w:color="007078" w:themeColor="accent1"/>
          <w:right w:val="single" w:sz="8" w:space="0" w:color="007078" w:themeColor="accent1"/>
        </w:tcBorders>
      </w:tcPr>
    </w:tblStylePr>
    <w:tblStylePr w:type="firstCol">
      <w:rPr>
        <w:b/>
        <w:bCs/>
      </w:rPr>
    </w:tblStylePr>
    <w:tblStylePr w:type="lastCol">
      <w:rPr>
        <w:b/>
        <w:bCs/>
      </w:rPr>
    </w:tblStylePr>
    <w:tblStylePr w:type="band1Vert">
      <w:tblPr/>
      <w:tcPr>
        <w:tcBorders>
          <w:top w:val="single" w:sz="8" w:space="0" w:color="007078" w:themeColor="accent1"/>
          <w:left w:val="single" w:sz="8" w:space="0" w:color="007078" w:themeColor="accent1"/>
          <w:bottom w:val="single" w:sz="8" w:space="0" w:color="007078" w:themeColor="accent1"/>
          <w:right w:val="single" w:sz="8" w:space="0" w:color="007078" w:themeColor="accent1"/>
        </w:tcBorders>
      </w:tcPr>
    </w:tblStylePr>
    <w:tblStylePr w:type="band1Horz">
      <w:tblPr/>
      <w:tcPr>
        <w:tcBorders>
          <w:top w:val="single" w:sz="8" w:space="0" w:color="007078" w:themeColor="accent1"/>
          <w:left w:val="single" w:sz="8" w:space="0" w:color="007078" w:themeColor="accent1"/>
          <w:bottom w:val="single" w:sz="8" w:space="0" w:color="007078" w:themeColor="accent1"/>
          <w:right w:val="single" w:sz="8" w:space="0" w:color="007078"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00AD83" w:themeColor="accent2"/>
        <w:left w:val="single" w:sz="8" w:space="0" w:color="00AD83" w:themeColor="accent2"/>
        <w:bottom w:val="single" w:sz="8" w:space="0" w:color="00AD83" w:themeColor="accent2"/>
        <w:right w:val="single" w:sz="8" w:space="0" w:color="00AD83" w:themeColor="accent2"/>
      </w:tblBorders>
    </w:tblPr>
    <w:tblStylePr w:type="firstRow">
      <w:pPr>
        <w:spacing w:before="0" w:after="0" w:line="240" w:lineRule="auto"/>
      </w:pPr>
      <w:rPr>
        <w:b/>
        <w:bCs/>
        <w:color w:val="FFFFFF" w:themeColor="background1"/>
      </w:rPr>
      <w:tblPr/>
      <w:tcPr>
        <w:shd w:val="clear" w:color="auto" w:fill="00AD83" w:themeFill="accent2"/>
      </w:tcPr>
    </w:tblStylePr>
    <w:tblStylePr w:type="lastRow">
      <w:pPr>
        <w:spacing w:before="0" w:after="0" w:line="240" w:lineRule="auto"/>
      </w:pPr>
      <w:rPr>
        <w:b/>
        <w:bCs/>
      </w:rPr>
      <w:tblPr/>
      <w:tcPr>
        <w:tcBorders>
          <w:top w:val="double" w:sz="6" w:space="0" w:color="00AD83" w:themeColor="accent2"/>
          <w:left w:val="single" w:sz="8" w:space="0" w:color="00AD83" w:themeColor="accent2"/>
          <w:bottom w:val="single" w:sz="8" w:space="0" w:color="00AD83" w:themeColor="accent2"/>
          <w:right w:val="single" w:sz="8" w:space="0" w:color="00AD83" w:themeColor="accent2"/>
        </w:tcBorders>
      </w:tcPr>
    </w:tblStylePr>
    <w:tblStylePr w:type="firstCol">
      <w:rPr>
        <w:b/>
        <w:bCs/>
      </w:rPr>
    </w:tblStylePr>
    <w:tblStylePr w:type="lastCol">
      <w:rPr>
        <w:b/>
        <w:bCs/>
      </w:rPr>
    </w:tblStylePr>
    <w:tblStylePr w:type="band1Vert">
      <w:tblPr/>
      <w:tcPr>
        <w:tcBorders>
          <w:top w:val="single" w:sz="8" w:space="0" w:color="00AD83" w:themeColor="accent2"/>
          <w:left w:val="single" w:sz="8" w:space="0" w:color="00AD83" w:themeColor="accent2"/>
          <w:bottom w:val="single" w:sz="8" w:space="0" w:color="00AD83" w:themeColor="accent2"/>
          <w:right w:val="single" w:sz="8" w:space="0" w:color="00AD83" w:themeColor="accent2"/>
        </w:tcBorders>
      </w:tcPr>
    </w:tblStylePr>
    <w:tblStylePr w:type="band1Horz">
      <w:tblPr/>
      <w:tcPr>
        <w:tcBorders>
          <w:top w:val="single" w:sz="8" w:space="0" w:color="00AD83" w:themeColor="accent2"/>
          <w:left w:val="single" w:sz="8" w:space="0" w:color="00AD83" w:themeColor="accent2"/>
          <w:bottom w:val="single" w:sz="8" w:space="0" w:color="00AD83" w:themeColor="accent2"/>
          <w:right w:val="single" w:sz="8" w:space="0" w:color="00AD83"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CEDC00" w:themeColor="accent3"/>
        <w:left w:val="single" w:sz="8" w:space="0" w:color="CEDC00" w:themeColor="accent3"/>
        <w:bottom w:val="single" w:sz="8" w:space="0" w:color="CEDC00" w:themeColor="accent3"/>
        <w:right w:val="single" w:sz="8" w:space="0" w:color="CEDC00" w:themeColor="accent3"/>
      </w:tblBorders>
    </w:tblPr>
    <w:tblStylePr w:type="firstRow">
      <w:pPr>
        <w:spacing w:before="0" w:after="0" w:line="240" w:lineRule="auto"/>
      </w:pPr>
      <w:rPr>
        <w:b/>
        <w:bCs/>
        <w:color w:val="FFFFFF" w:themeColor="background1"/>
      </w:rPr>
      <w:tblPr/>
      <w:tcPr>
        <w:shd w:val="clear" w:color="auto" w:fill="CEDC00" w:themeFill="accent3"/>
      </w:tcPr>
    </w:tblStylePr>
    <w:tblStylePr w:type="lastRow">
      <w:pPr>
        <w:spacing w:before="0" w:after="0" w:line="240" w:lineRule="auto"/>
      </w:pPr>
      <w:rPr>
        <w:b/>
        <w:bCs/>
      </w:rPr>
      <w:tblPr/>
      <w:tcPr>
        <w:tcBorders>
          <w:top w:val="double" w:sz="6" w:space="0" w:color="CEDC00" w:themeColor="accent3"/>
          <w:left w:val="single" w:sz="8" w:space="0" w:color="CEDC00" w:themeColor="accent3"/>
          <w:bottom w:val="single" w:sz="8" w:space="0" w:color="CEDC00" w:themeColor="accent3"/>
          <w:right w:val="single" w:sz="8" w:space="0" w:color="CEDC00" w:themeColor="accent3"/>
        </w:tcBorders>
      </w:tcPr>
    </w:tblStylePr>
    <w:tblStylePr w:type="firstCol">
      <w:rPr>
        <w:b/>
        <w:bCs/>
      </w:rPr>
    </w:tblStylePr>
    <w:tblStylePr w:type="lastCol">
      <w:rPr>
        <w:b/>
        <w:bCs/>
      </w:rPr>
    </w:tblStylePr>
    <w:tblStylePr w:type="band1Vert">
      <w:tblPr/>
      <w:tcPr>
        <w:tcBorders>
          <w:top w:val="single" w:sz="8" w:space="0" w:color="CEDC00" w:themeColor="accent3"/>
          <w:left w:val="single" w:sz="8" w:space="0" w:color="CEDC00" w:themeColor="accent3"/>
          <w:bottom w:val="single" w:sz="8" w:space="0" w:color="CEDC00" w:themeColor="accent3"/>
          <w:right w:val="single" w:sz="8" w:space="0" w:color="CEDC00" w:themeColor="accent3"/>
        </w:tcBorders>
      </w:tcPr>
    </w:tblStylePr>
    <w:tblStylePr w:type="band1Horz">
      <w:tblPr/>
      <w:tcPr>
        <w:tcBorders>
          <w:top w:val="single" w:sz="8" w:space="0" w:color="CEDC00" w:themeColor="accent3"/>
          <w:left w:val="single" w:sz="8" w:space="0" w:color="CEDC00" w:themeColor="accent3"/>
          <w:bottom w:val="single" w:sz="8" w:space="0" w:color="CEDC00" w:themeColor="accent3"/>
          <w:right w:val="single" w:sz="8" w:space="0" w:color="CEDC00"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A199AE" w:themeColor="accent4"/>
        <w:left w:val="single" w:sz="8" w:space="0" w:color="A199AE" w:themeColor="accent4"/>
        <w:bottom w:val="single" w:sz="8" w:space="0" w:color="A199AE" w:themeColor="accent4"/>
        <w:right w:val="single" w:sz="8" w:space="0" w:color="A199AE" w:themeColor="accent4"/>
      </w:tblBorders>
    </w:tblPr>
    <w:tblStylePr w:type="firstRow">
      <w:pPr>
        <w:spacing w:before="0" w:after="0" w:line="240" w:lineRule="auto"/>
      </w:pPr>
      <w:rPr>
        <w:b/>
        <w:bCs/>
        <w:color w:val="FFFFFF" w:themeColor="background1"/>
      </w:rPr>
      <w:tblPr/>
      <w:tcPr>
        <w:shd w:val="clear" w:color="auto" w:fill="A199AE" w:themeFill="accent4"/>
      </w:tcPr>
    </w:tblStylePr>
    <w:tblStylePr w:type="lastRow">
      <w:pPr>
        <w:spacing w:before="0" w:after="0" w:line="240" w:lineRule="auto"/>
      </w:pPr>
      <w:rPr>
        <w:b/>
        <w:bCs/>
      </w:rPr>
      <w:tblPr/>
      <w:tcPr>
        <w:tcBorders>
          <w:top w:val="double" w:sz="6" w:space="0" w:color="A199AE" w:themeColor="accent4"/>
          <w:left w:val="single" w:sz="8" w:space="0" w:color="A199AE" w:themeColor="accent4"/>
          <w:bottom w:val="single" w:sz="8" w:space="0" w:color="A199AE" w:themeColor="accent4"/>
          <w:right w:val="single" w:sz="8" w:space="0" w:color="A199AE" w:themeColor="accent4"/>
        </w:tcBorders>
      </w:tcPr>
    </w:tblStylePr>
    <w:tblStylePr w:type="firstCol">
      <w:rPr>
        <w:b/>
        <w:bCs/>
      </w:rPr>
    </w:tblStylePr>
    <w:tblStylePr w:type="lastCol">
      <w:rPr>
        <w:b/>
        <w:bCs/>
      </w:rPr>
    </w:tblStylePr>
    <w:tblStylePr w:type="band1Vert">
      <w:tblPr/>
      <w:tcPr>
        <w:tcBorders>
          <w:top w:val="single" w:sz="8" w:space="0" w:color="A199AE" w:themeColor="accent4"/>
          <w:left w:val="single" w:sz="8" w:space="0" w:color="A199AE" w:themeColor="accent4"/>
          <w:bottom w:val="single" w:sz="8" w:space="0" w:color="A199AE" w:themeColor="accent4"/>
          <w:right w:val="single" w:sz="8" w:space="0" w:color="A199AE" w:themeColor="accent4"/>
        </w:tcBorders>
      </w:tcPr>
    </w:tblStylePr>
    <w:tblStylePr w:type="band1Horz">
      <w:tblPr/>
      <w:tcPr>
        <w:tcBorders>
          <w:top w:val="single" w:sz="8" w:space="0" w:color="A199AE" w:themeColor="accent4"/>
          <w:left w:val="single" w:sz="8" w:space="0" w:color="A199AE" w:themeColor="accent4"/>
          <w:bottom w:val="single" w:sz="8" w:space="0" w:color="A199AE" w:themeColor="accent4"/>
          <w:right w:val="single" w:sz="8" w:space="0" w:color="A199AE"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AAC3C7" w:themeColor="accent5"/>
        <w:left w:val="single" w:sz="8" w:space="0" w:color="AAC3C7" w:themeColor="accent5"/>
        <w:bottom w:val="single" w:sz="8" w:space="0" w:color="AAC3C7" w:themeColor="accent5"/>
        <w:right w:val="single" w:sz="8" w:space="0" w:color="AAC3C7" w:themeColor="accent5"/>
      </w:tblBorders>
    </w:tblPr>
    <w:tblStylePr w:type="firstRow">
      <w:pPr>
        <w:spacing w:before="0" w:after="0" w:line="240" w:lineRule="auto"/>
      </w:pPr>
      <w:rPr>
        <w:b/>
        <w:bCs/>
        <w:color w:val="FFFFFF" w:themeColor="background1"/>
      </w:rPr>
      <w:tblPr/>
      <w:tcPr>
        <w:shd w:val="clear" w:color="auto" w:fill="AAC3C7" w:themeFill="accent5"/>
      </w:tcPr>
    </w:tblStylePr>
    <w:tblStylePr w:type="lastRow">
      <w:pPr>
        <w:spacing w:before="0" w:after="0" w:line="240" w:lineRule="auto"/>
      </w:pPr>
      <w:rPr>
        <w:b/>
        <w:bCs/>
      </w:rPr>
      <w:tblPr/>
      <w:tcPr>
        <w:tcBorders>
          <w:top w:val="double" w:sz="6" w:space="0" w:color="AAC3C7" w:themeColor="accent5"/>
          <w:left w:val="single" w:sz="8" w:space="0" w:color="AAC3C7" w:themeColor="accent5"/>
          <w:bottom w:val="single" w:sz="8" w:space="0" w:color="AAC3C7" w:themeColor="accent5"/>
          <w:right w:val="single" w:sz="8" w:space="0" w:color="AAC3C7" w:themeColor="accent5"/>
        </w:tcBorders>
      </w:tcPr>
    </w:tblStylePr>
    <w:tblStylePr w:type="firstCol">
      <w:rPr>
        <w:b/>
        <w:bCs/>
      </w:rPr>
    </w:tblStylePr>
    <w:tblStylePr w:type="lastCol">
      <w:rPr>
        <w:b/>
        <w:bCs/>
      </w:rPr>
    </w:tblStylePr>
    <w:tblStylePr w:type="band1Vert">
      <w:tblPr/>
      <w:tcPr>
        <w:tcBorders>
          <w:top w:val="single" w:sz="8" w:space="0" w:color="AAC3C7" w:themeColor="accent5"/>
          <w:left w:val="single" w:sz="8" w:space="0" w:color="AAC3C7" w:themeColor="accent5"/>
          <w:bottom w:val="single" w:sz="8" w:space="0" w:color="AAC3C7" w:themeColor="accent5"/>
          <w:right w:val="single" w:sz="8" w:space="0" w:color="AAC3C7" w:themeColor="accent5"/>
        </w:tcBorders>
      </w:tcPr>
    </w:tblStylePr>
    <w:tblStylePr w:type="band1Horz">
      <w:tblPr/>
      <w:tcPr>
        <w:tcBorders>
          <w:top w:val="single" w:sz="8" w:space="0" w:color="AAC3C7" w:themeColor="accent5"/>
          <w:left w:val="single" w:sz="8" w:space="0" w:color="AAC3C7" w:themeColor="accent5"/>
          <w:bottom w:val="single" w:sz="8" w:space="0" w:color="AAC3C7" w:themeColor="accent5"/>
          <w:right w:val="single" w:sz="8" w:space="0" w:color="AAC3C7"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C2E0D2" w:themeColor="accent6"/>
        <w:left w:val="single" w:sz="8" w:space="0" w:color="C2E0D2" w:themeColor="accent6"/>
        <w:bottom w:val="single" w:sz="8" w:space="0" w:color="C2E0D2" w:themeColor="accent6"/>
        <w:right w:val="single" w:sz="8" w:space="0" w:color="C2E0D2" w:themeColor="accent6"/>
      </w:tblBorders>
    </w:tblPr>
    <w:tblStylePr w:type="firstRow">
      <w:pPr>
        <w:spacing w:before="0" w:after="0" w:line="240" w:lineRule="auto"/>
      </w:pPr>
      <w:rPr>
        <w:b/>
        <w:bCs/>
        <w:color w:val="FFFFFF" w:themeColor="background1"/>
      </w:rPr>
      <w:tblPr/>
      <w:tcPr>
        <w:shd w:val="clear" w:color="auto" w:fill="C2E0D2" w:themeFill="accent6"/>
      </w:tcPr>
    </w:tblStylePr>
    <w:tblStylePr w:type="lastRow">
      <w:pPr>
        <w:spacing w:before="0" w:after="0" w:line="240" w:lineRule="auto"/>
      </w:pPr>
      <w:rPr>
        <w:b/>
        <w:bCs/>
      </w:rPr>
      <w:tblPr/>
      <w:tcPr>
        <w:tcBorders>
          <w:top w:val="double" w:sz="6" w:space="0" w:color="C2E0D2" w:themeColor="accent6"/>
          <w:left w:val="single" w:sz="8" w:space="0" w:color="C2E0D2" w:themeColor="accent6"/>
          <w:bottom w:val="single" w:sz="8" w:space="0" w:color="C2E0D2" w:themeColor="accent6"/>
          <w:right w:val="single" w:sz="8" w:space="0" w:color="C2E0D2" w:themeColor="accent6"/>
        </w:tcBorders>
      </w:tcPr>
    </w:tblStylePr>
    <w:tblStylePr w:type="firstCol">
      <w:rPr>
        <w:b/>
        <w:bCs/>
      </w:rPr>
    </w:tblStylePr>
    <w:tblStylePr w:type="lastCol">
      <w:rPr>
        <w:b/>
        <w:bCs/>
      </w:rPr>
    </w:tblStylePr>
    <w:tblStylePr w:type="band1Vert">
      <w:tblPr/>
      <w:tcPr>
        <w:tcBorders>
          <w:top w:val="single" w:sz="8" w:space="0" w:color="C2E0D2" w:themeColor="accent6"/>
          <w:left w:val="single" w:sz="8" w:space="0" w:color="C2E0D2" w:themeColor="accent6"/>
          <w:bottom w:val="single" w:sz="8" w:space="0" w:color="C2E0D2" w:themeColor="accent6"/>
          <w:right w:val="single" w:sz="8" w:space="0" w:color="C2E0D2" w:themeColor="accent6"/>
        </w:tcBorders>
      </w:tcPr>
    </w:tblStylePr>
    <w:tblStylePr w:type="band1Horz">
      <w:tblPr/>
      <w:tcPr>
        <w:tcBorders>
          <w:top w:val="single" w:sz="8" w:space="0" w:color="C2E0D2" w:themeColor="accent6"/>
          <w:left w:val="single" w:sz="8" w:space="0" w:color="C2E0D2" w:themeColor="accent6"/>
          <w:bottom w:val="single" w:sz="8" w:space="0" w:color="C2E0D2" w:themeColor="accent6"/>
          <w:right w:val="single" w:sz="8" w:space="0" w:color="C2E0D2"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5359" w:themeColor="accent1" w:themeShade="BF"/>
    </w:rPr>
    <w:tblPr>
      <w:tblStyleRowBandSize w:val="1"/>
      <w:tblStyleColBandSize w:val="1"/>
      <w:tblBorders>
        <w:top w:val="single" w:sz="8" w:space="0" w:color="007078" w:themeColor="accent1"/>
        <w:bottom w:val="single" w:sz="8" w:space="0" w:color="007078" w:themeColor="accent1"/>
      </w:tblBorders>
    </w:tblPr>
    <w:tblStylePr w:type="firstRow">
      <w:pPr>
        <w:spacing w:before="0" w:after="0" w:line="240" w:lineRule="auto"/>
      </w:pPr>
      <w:rPr>
        <w:b/>
        <w:bCs/>
      </w:rPr>
      <w:tblPr/>
      <w:tcPr>
        <w:tcBorders>
          <w:top w:val="single" w:sz="8" w:space="0" w:color="007078" w:themeColor="accent1"/>
          <w:left w:val="nil"/>
          <w:bottom w:val="single" w:sz="8" w:space="0" w:color="007078" w:themeColor="accent1"/>
          <w:right w:val="nil"/>
          <w:insideH w:val="nil"/>
          <w:insideV w:val="nil"/>
        </w:tcBorders>
      </w:tcPr>
    </w:tblStylePr>
    <w:tblStylePr w:type="lastRow">
      <w:pPr>
        <w:spacing w:before="0" w:after="0" w:line="240" w:lineRule="auto"/>
      </w:pPr>
      <w:rPr>
        <w:b/>
        <w:bCs/>
      </w:rPr>
      <w:tblPr/>
      <w:tcPr>
        <w:tcBorders>
          <w:top w:val="single" w:sz="8" w:space="0" w:color="007078" w:themeColor="accent1"/>
          <w:left w:val="nil"/>
          <w:bottom w:val="single" w:sz="8" w:space="0" w:color="00707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EF8FF" w:themeFill="accent1" w:themeFillTint="3F"/>
      </w:tcPr>
    </w:tblStylePr>
    <w:tblStylePr w:type="band1Horz">
      <w:tblPr/>
      <w:tcPr>
        <w:tcBorders>
          <w:left w:val="nil"/>
          <w:right w:val="nil"/>
          <w:insideH w:val="nil"/>
          <w:insideV w:val="nil"/>
        </w:tcBorders>
        <w:shd w:val="clear" w:color="auto" w:fill="9EF8FF" w:themeFill="accent1" w:themeFillTint="3F"/>
      </w:tcPr>
    </w:tblStylePr>
  </w:style>
  <w:style w:type="table" w:styleId="LightShading-Accent2">
    <w:name w:val="Light Shading Accent 2"/>
    <w:basedOn w:val="TableNormal"/>
    <w:uiPriority w:val="60"/>
    <w:semiHidden/>
    <w:rsid w:val="0058629F"/>
    <w:rPr>
      <w:color w:val="008161" w:themeColor="accent2" w:themeShade="BF"/>
    </w:rPr>
    <w:tblPr>
      <w:tblStyleRowBandSize w:val="1"/>
      <w:tblStyleColBandSize w:val="1"/>
      <w:tblBorders>
        <w:top w:val="single" w:sz="8" w:space="0" w:color="00AD83" w:themeColor="accent2"/>
        <w:bottom w:val="single" w:sz="8" w:space="0" w:color="00AD83" w:themeColor="accent2"/>
      </w:tblBorders>
    </w:tblPr>
    <w:tblStylePr w:type="firstRow">
      <w:pPr>
        <w:spacing w:before="0" w:after="0" w:line="240" w:lineRule="auto"/>
      </w:pPr>
      <w:rPr>
        <w:b/>
        <w:bCs/>
      </w:rPr>
      <w:tblPr/>
      <w:tcPr>
        <w:tcBorders>
          <w:top w:val="single" w:sz="8" w:space="0" w:color="00AD83" w:themeColor="accent2"/>
          <w:left w:val="nil"/>
          <w:bottom w:val="single" w:sz="8" w:space="0" w:color="00AD83" w:themeColor="accent2"/>
          <w:right w:val="nil"/>
          <w:insideH w:val="nil"/>
          <w:insideV w:val="nil"/>
        </w:tcBorders>
      </w:tcPr>
    </w:tblStylePr>
    <w:tblStylePr w:type="lastRow">
      <w:pPr>
        <w:spacing w:before="0" w:after="0" w:line="240" w:lineRule="auto"/>
      </w:pPr>
      <w:rPr>
        <w:b/>
        <w:bCs/>
      </w:rPr>
      <w:tblPr/>
      <w:tcPr>
        <w:tcBorders>
          <w:top w:val="single" w:sz="8" w:space="0" w:color="00AD83" w:themeColor="accent2"/>
          <w:left w:val="nil"/>
          <w:bottom w:val="single" w:sz="8" w:space="0" w:color="00AD8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FFEA" w:themeFill="accent2" w:themeFillTint="3F"/>
      </w:tcPr>
    </w:tblStylePr>
    <w:tblStylePr w:type="band1Horz">
      <w:tblPr/>
      <w:tcPr>
        <w:tcBorders>
          <w:left w:val="nil"/>
          <w:right w:val="nil"/>
          <w:insideH w:val="nil"/>
          <w:insideV w:val="nil"/>
        </w:tcBorders>
        <w:shd w:val="clear" w:color="auto" w:fill="ABFFEA" w:themeFill="accent2" w:themeFillTint="3F"/>
      </w:tcPr>
    </w:tblStylePr>
  </w:style>
  <w:style w:type="table" w:styleId="LightShading-Accent3">
    <w:name w:val="Light Shading Accent 3"/>
    <w:basedOn w:val="TableNormal"/>
    <w:uiPriority w:val="60"/>
    <w:semiHidden/>
    <w:rsid w:val="0058629F"/>
    <w:rPr>
      <w:color w:val="99A400" w:themeColor="accent3" w:themeShade="BF"/>
    </w:rPr>
    <w:tblPr>
      <w:tblStyleRowBandSize w:val="1"/>
      <w:tblStyleColBandSize w:val="1"/>
      <w:tblBorders>
        <w:top w:val="single" w:sz="8" w:space="0" w:color="CEDC00" w:themeColor="accent3"/>
        <w:bottom w:val="single" w:sz="8" w:space="0" w:color="CEDC00" w:themeColor="accent3"/>
      </w:tblBorders>
    </w:tblPr>
    <w:tblStylePr w:type="firstRow">
      <w:pPr>
        <w:spacing w:before="0" w:after="0" w:line="240" w:lineRule="auto"/>
      </w:pPr>
      <w:rPr>
        <w:b/>
        <w:bCs/>
      </w:rPr>
      <w:tblPr/>
      <w:tcPr>
        <w:tcBorders>
          <w:top w:val="single" w:sz="8" w:space="0" w:color="CEDC00" w:themeColor="accent3"/>
          <w:left w:val="nil"/>
          <w:bottom w:val="single" w:sz="8" w:space="0" w:color="CEDC00" w:themeColor="accent3"/>
          <w:right w:val="nil"/>
          <w:insideH w:val="nil"/>
          <w:insideV w:val="nil"/>
        </w:tcBorders>
      </w:tcPr>
    </w:tblStylePr>
    <w:tblStylePr w:type="lastRow">
      <w:pPr>
        <w:spacing w:before="0" w:after="0" w:line="240" w:lineRule="auto"/>
      </w:pPr>
      <w:rPr>
        <w:b/>
        <w:bCs/>
      </w:rPr>
      <w:tblPr/>
      <w:tcPr>
        <w:tcBorders>
          <w:top w:val="single" w:sz="8" w:space="0" w:color="CEDC00" w:themeColor="accent3"/>
          <w:left w:val="nil"/>
          <w:bottom w:val="single" w:sz="8" w:space="0" w:color="CEDC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FB7" w:themeFill="accent3" w:themeFillTint="3F"/>
      </w:tcPr>
    </w:tblStylePr>
    <w:tblStylePr w:type="band1Horz">
      <w:tblPr/>
      <w:tcPr>
        <w:tcBorders>
          <w:left w:val="nil"/>
          <w:right w:val="nil"/>
          <w:insideH w:val="nil"/>
          <w:insideV w:val="nil"/>
        </w:tcBorders>
        <w:shd w:val="clear" w:color="auto" w:fill="FAFFB7" w:themeFill="accent3" w:themeFillTint="3F"/>
      </w:tcPr>
    </w:tblStylePr>
  </w:style>
  <w:style w:type="table" w:styleId="LightShading-Accent4">
    <w:name w:val="Light Shading Accent 4"/>
    <w:basedOn w:val="TableNormal"/>
    <w:uiPriority w:val="60"/>
    <w:semiHidden/>
    <w:rsid w:val="0058629F"/>
    <w:rPr>
      <w:color w:val="776C88" w:themeColor="accent4" w:themeShade="BF"/>
    </w:rPr>
    <w:tblPr>
      <w:tblStyleRowBandSize w:val="1"/>
      <w:tblStyleColBandSize w:val="1"/>
      <w:tblBorders>
        <w:top w:val="single" w:sz="8" w:space="0" w:color="A199AE" w:themeColor="accent4"/>
        <w:bottom w:val="single" w:sz="8" w:space="0" w:color="A199AE" w:themeColor="accent4"/>
      </w:tblBorders>
    </w:tblPr>
    <w:tblStylePr w:type="firstRow">
      <w:pPr>
        <w:spacing w:before="0" w:after="0" w:line="240" w:lineRule="auto"/>
      </w:pPr>
      <w:rPr>
        <w:b/>
        <w:bCs/>
      </w:rPr>
      <w:tblPr/>
      <w:tcPr>
        <w:tcBorders>
          <w:top w:val="single" w:sz="8" w:space="0" w:color="A199AE" w:themeColor="accent4"/>
          <w:left w:val="nil"/>
          <w:bottom w:val="single" w:sz="8" w:space="0" w:color="A199AE" w:themeColor="accent4"/>
          <w:right w:val="nil"/>
          <w:insideH w:val="nil"/>
          <w:insideV w:val="nil"/>
        </w:tcBorders>
      </w:tcPr>
    </w:tblStylePr>
    <w:tblStylePr w:type="lastRow">
      <w:pPr>
        <w:spacing w:before="0" w:after="0" w:line="240" w:lineRule="auto"/>
      </w:pPr>
      <w:rPr>
        <w:b/>
        <w:bCs/>
      </w:rPr>
      <w:tblPr/>
      <w:tcPr>
        <w:tcBorders>
          <w:top w:val="single" w:sz="8" w:space="0" w:color="A199AE" w:themeColor="accent4"/>
          <w:left w:val="nil"/>
          <w:bottom w:val="single" w:sz="8" w:space="0" w:color="A199A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5EB" w:themeFill="accent4" w:themeFillTint="3F"/>
      </w:tcPr>
    </w:tblStylePr>
    <w:tblStylePr w:type="band1Horz">
      <w:tblPr/>
      <w:tcPr>
        <w:tcBorders>
          <w:left w:val="nil"/>
          <w:right w:val="nil"/>
          <w:insideH w:val="nil"/>
          <w:insideV w:val="nil"/>
        </w:tcBorders>
        <w:shd w:val="clear" w:color="auto" w:fill="E7E5EB" w:themeFill="accent4" w:themeFillTint="3F"/>
      </w:tcPr>
    </w:tblStylePr>
  </w:style>
  <w:style w:type="table" w:styleId="LightShading-Accent5">
    <w:name w:val="Light Shading Accent 5"/>
    <w:basedOn w:val="TableNormal"/>
    <w:uiPriority w:val="60"/>
    <w:semiHidden/>
    <w:rsid w:val="0058629F"/>
    <w:rPr>
      <w:color w:val="729BA2" w:themeColor="accent5" w:themeShade="BF"/>
    </w:rPr>
    <w:tblPr>
      <w:tblStyleRowBandSize w:val="1"/>
      <w:tblStyleColBandSize w:val="1"/>
      <w:tblBorders>
        <w:top w:val="single" w:sz="8" w:space="0" w:color="AAC3C7" w:themeColor="accent5"/>
        <w:bottom w:val="single" w:sz="8" w:space="0" w:color="AAC3C7" w:themeColor="accent5"/>
      </w:tblBorders>
    </w:tblPr>
    <w:tblStylePr w:type="firstRow">
      <w:pPr>
        <w:spacing w:before="0" w:after="0" w:line="240" w:lineRule="auto"/>
      </w:pPr>
      <w:rPr>
        <w:b/>
        <w:bCs/>
      </w:rPr>
      <w:tblPr/>
      <w:tcPr>
        <w:tcBorders>
          <w:top w:val="single" w:sz="8" w:space="0" w:color="AAC3C7" w:themeColor="accent5"/>
          <w:left w:val="nil"/>
          <w:bottom w:val="single" w:sz="8" w:space="0" w:color="AAC3C7" w:themeColor="accent5"/>
          <w:right w:val="nil"/>
          <w:insideH w:val="nil"/>
          <w:insideV w:val="nil"/>
        </w:tcBorders>
      </w:tcPr>
    </w:tblStylePr>
    <w:tblStylePr w:type="lastRow">
      <w:pPr>
        <w:spacing w:before="0" w:after="0" w:line="240" w:lineRule="auto"/>
      </w:pPr>
      <w:rPr>
        <w:b/>
        <w:bCs/>
      </w:rPr>
      <w:tblPr/>
      <w:tcPr>
        <w:tcBorders>
          <w:top w:val="single" w:sz="8" w:space="0" w:color="AAC3C7" w:themeColor="accent5"/>
          <w:left w:val="nil"/>
          <w:bottom w:val="single" w:sz="8" w:space="0" w:color="AAC3C7"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0F1" w:themeFill="accent5" w:themeFillTint="3F"/>
      </w:tcPr>
    </w:tblStylePr>
    <w:tblStylePr w:type="band1Horz">
      <w:tblPr/>
      <w:tcPr>
        <w:tcBorders>
          <w:left w:val="nil"/>
          <w:right w:val="nil"/>
          <w:insideH w:val="nil"/>
          <w:insideV w:val="nil"/>
        </w:tcBorders>
        <w:shd w:val="clear" w:color="auto" w:fill="E9F0F1" w:themeFill="accent5" w:themeFillTint="3F"/>
      </w:tcPr>
    </w:tblStylePr>
  </w:style>
  <w:style w:type="table" w:styleId="LightShading-Accent6">
    <w:name w:val="Light Shading Accent 6"/>
    <w:basedOn w:val="TableNormal"/>
    <w:uiPriority w:val="60"/>
    <w:semiHidden/>
    <w:rsid w:val="0058629F"/>
    <w:rPr>
      <w:color w:val="7CBC9E" w:themeColor="accent6" w:themeShade="BF"/>
    </w:rPr>
    <w:tblPr>
      <w:tblStyleRowBandSize w:val="1"/>
      <w:tblStyleColBandSize w:val="1"/>
      <w:tblBorders>
        <w:top w:val="single" w:sz="8" w:space="0" w:color="C2E0D2" w:themeColor="accent6"/>
        <w:bottom w:val="single" w:sz="8" w:space="0" w:color="C2E0D2" w:themeColor="accent6"/>
      </w:tblBorders>
    </w:tblPr>
    <w:tblStylePr w:type="firstRow">
      <w:pPr>
        <w:spacing w:before="0" w:after="0" w:line="240" w:lineRule="auto"/>
      </w:pPr>
      <w:rPr>
        <w:b/>
        <w:bCs/>
      </w:rPr>
      <w:tblPr/>
      <w:tcPr>
        <w:tcBorders>
          <w:top w:val="single" w:sz="8" w:space="0" w:color="C2E0D2" w:themeColor="accent6"/>
          <w:left w:val="nil"/>
          <w:bottom w:val="single" w:sz="8" w:space="0" w:color="C2E0D2" w:themeColor="accent6"/>
          <w:right w:val="nil"/>
          <w:insideH w:val="nil"/>
          <w:insideV w:val="nil"/>
        </w:tcBorders>
      </w:tcPr>
    </w:tblStylePr>
    <w:tblStylePr w:type="lastRow">
      <w:pPr>
        <w:spacing w:before="0" w:after="0" w:line="240" w:lineRule="auto"/>
      </w:pPr>
      <w:rPr>
        <w:b/>
        <w:bCs/>
      </w:rPr>
      <w:tblPr/>
      <w:tcPr>
        <w:tcBorders>
          <w:top w:val="single" w:sz="8" w:space="0" w:color="C2E0D2" w:themeColor="accent6"/>
          <w:left w:val="nil"/>
          <w:bottom w:val="single" w:sz="8" w:space="0" w:color="C2E0D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F7F3" w:themeFill="accent6" w:themeFillTint="3F"/>
      </w:tcPr>
    </w:tblStylePr>
    <w:tblStylePr w:type="band1Horz">
      <w:tblPr/>
      <w:tcPr>
        <w:tcBorders>
          <w:left w:val="nil"/>
          <w:right w:val="nil"/>
          <w:insideH w:val="nil"/>
          <w:insideV w:val="nil"/>
        </w:tcBorders>
        <w:shd w:val="clear" w:color="auto" w:fill="EFF7F3"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15EFFF" w:themeColor="accent1" w:themeTint="99"/>
        </w:tcBorders>
      </w:tcPr>
    </w:tblStylePr>
    <w:tblStylePr w:type="lastRow">
      <w:rPr>
        <w:b/>
        <w:bCs/>
      </w:rPr>
      <w:tblPr/>
      <w:tcPr>
        <w:tcBorders>
          <w:top w:val="single" w:sz="4" w:space="0" w:color="15EFFF" w:themeColor="accent1" w:themeTint="99"/>
        </w:tcBorders>
      </w:tcPr>
    </w:tblStylePr>
    <w:tblStylePr w:type="firstCol">
      <w:rPr>
        <w:b/>
        <w:bCs/>
      </w:rPr>
    </w:tblStylePr>
    <w:tblStylePr w:type="lastCol">
      <w:rPr>
        <w:b/>
        <w:bCs/>
      </w:rPr>
    </w:tblStylePr>
    <w:tblStylePr w:type="band1Vert">
      <w:tblPr/>
      <w:tcPr>
        <w:shd w:val="clear" w:color="auto" w:fill="B1F9FF" w:themeFill="accent1" w:themeFillTint="33"/>
      </w:tcPr>
    </w:tblStylePr>
    <w:tblStylePr w:type="band1Horz">
      <w:tblPr/>
      <w:tcPr>
        <w:shd w:val="clear" w:color="auto" w:fill="B1F9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34FFCD" w:themeColor="accent2" w:themeTint="99"/>
        </w:tcBorders>
      </w:tcPr>
    </w:tblStylePr>
    <w:tblStylePr w:type="lastRow">
      <w:rPr>
        <w:b/>
        <w:bCs/>
      </w:rPr>
      <w:tblPr/>
      <w:tcPr>
        <w:tcBorders>
          <w:top w:val="single" w:sz="4" w:space="0" w:color="34FFCD" w:themeColor="accent2" w:themeTint="99"/>
        </w:tcBorders>
      </w:tcPr>
    </w:tblStylePr>
    <w:tblStylePr w:type="firstCol">
      <w:rPr>
        <w:b/>
        <w:bCs/>
      </w:rPr>
    </w:tblStylePr>
    <w:tblStylePr w:type="lastCol">
      <w:rPr>
        <w:b/>
        <w:bCs/>
      </w:rPr>
    </w:tblStylePr>
    <w:tblStylePr w:type="band1Vert">
      <w:tblPr/>
      <w:tcPr>
        <w:shd w:val="clear" w:color="auto" w:fill="BBFFEE" w:themeFill="accent2" w:themeFillTint="33"/>
      </w:tcPr>
    </w:tblStylePr>
    <w:tblStylePr w:type="band1Horz">
      <w:tblPr/>
      <w:tcPr>
        <w:shd w:val="clear" w:color="auto" w:fill="BBFFEE"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F3FF51" w:themeColor="accent3" w:themeTint="99"/>
        </w:tcBorders>
      </w:tcPr>
    </w:tblStylePr>
    <w:tblStylePr w:type="lastRow">
      <w:rPr>
        <w:b/>
        <w:bCs/>
      </w:rPr>
      <w:tblPr/>
      <w:tcPr>
        <w:tcBorders>
          <w:top w:val="single" w:sz="4" w:space="0" w:color="F3FF51" w:themeColor="accent3" w:themeTint="99"/>
        </w:tcBorders>
      </w:tcPr>
    </w:tblStylePr>
    <w:tblStylePr w:type="firstCol">
      <w:rPr>
        <w:b/>
        <w:bCs/>
      </w:rPr>
    </w:tblStylePr>
    <w:tblStylePr w:type="lastCol">
      <w:rPr>
        <w:b/>
        <w:bCs/>
      </w:rPr>
    </w:tblStylePr>
    <w:tblStylePr w:type="band1Vert">
      <w:tblPr/>
      <w:tcPr>
        <w:shd w:val="clear" w:color="auto" w:fill="FBFFC5" w:themeFill="accent3" w:themeFillTint="33"/>
      </w:tcPr>
    </w:tblStylePr>
    <w:tblStylePr w:type="band1Horz">
      <w:tblPr/>
      <w:tcPr>
        <w:shd w:val="clear" w:color="auto" w:fill="FBFFC5"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C6C1CE" w:themeColor="accent4" w:themeTint="99"/>
        </w:tcBorders>
      </w:tcPr>
    </w:tblStylePr>
    <w:tblStylePr w:type="lastRow">
      <w:rPr>
        <w:b/>
        <w:bCs/>
      </w:rPr>
      <w:tblPr/>
      <w:tcPr>
        <w:tcBorders>
          <w:top w:val="single" w:sz="4" w:space="0" w:color="C6C1CE" w:themeColor="accent4" w:themeTint="99"/>
        </w:tcBorders>
      </w:tcPr>
    </w:tblStylePr>
    <w:tblStylePr w:type="firstCol">
      <w:rPr>
        <w:b/>
        <w:bCs/>
      </w:rPr>
    </w:tblStylePr>
    <w:tblStylePr w:type="lastCol">
      <w:rPr>
        <w:b/>
        <w:bCs/>
      </w:rPr>
    </w:tblStylePr>
    <w:tblStylePr w:type="band1Vert">
      <w:tblPr/>
      <w:tcPr>
        <w:shd w:val="clear" w:color="auto" w:fill="ECEAEE" w:themeFill="accent4" w:themeFillTint="33"/>
      </w:tcPr>
    </w:tblStylePr>
    <w:tblStylePr w:type="band1Horz">
      <w:tblPr/>
      <w:tcPr>
        <w:shd w:val="clear" w:color="auto" w:fill="ECEAEE"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CBDBDD" w:themeColor="accent5" w:themeTint="99"/>
        </w:tcBorders>
      </w:tcPr>
    </w:tblStylePr>
    <w:tblStylePr w:type="lastRow">
      <w:rPr>
        <w:b/>
        <w:bCs/>
      </w:rPr>
      <w:tblPr/>
      <w:tcPr>
        <w:tcBorders>
          <w:top w:val="single" w:sz="4" w:space="0" w:color="CBDBDD" w:themeColor="accent5" w:themeTint="99"/>
        </w:tcBorders>
      </w:tcPr>
    </w:tblStylePr>
    <w:tblStylePr w:type="firstCol">
      <w:rPr>
        <w:b/>
        <w:bCs/>
      </w:rPr>
    </w:tblStylePr>
    <w:tblStylePr w:type="lastCol">
      <w:rPr>
        <w:b/>
        <w:bCs/>
      </w:rPr>
    </w:tblStylePr>
    <w:tblStylePr w:type="band1Vert">
      <w:tblPr/>
      <w:tcPr>
        <w:shd w:val="clear" w:color="auto" w:fill="EDF2F3" w:themeFill="accent5" w:themeFillTint="33"/>
      </w:tcPr>
    </w:tblStylePr>
    <w:tblStylePr w:type="band1Horz">
      <w:tblPr/>
      <w:tcPr>
        <w:shd w:val="clear" w:color="auto" w:fill="EDF2F3"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AECE3" w:themeColor="accent6" w:themeTint="99"/>
        </w:tcBorders>
      </w:tcPr>
    </w:tblStylePr>
    <w:tblStylePr w:type="lastRow">
      <w:rPr>
        <w:b/>
        <w:bCs/>
      </w:rPr>
      <w:tblPr/>
      <w:tcPr>
        <w:tcBorders>
          <w:top w:val="single" w:sz="4" w:space="0" w:color="DAECE3" w:themeColor="accent6" w:themeTint="99"/>
        </w:tcBorders>
      </w:tcPr>
    </w:tblStylePr>
    <w:tblStylePr w:type="firstCol">
      <w:rPr>
        <w:b/>
        <w:bCs/>
      </w:rPr>
    </w:tblStylePr>
    <w:tblStylePr w:type="lastCol">
      <w:rPr>
        <w:b/>
        <w:bCs/>
      </w:rPr>
    </w:tblStylePr>
    <w:tblStylePr w:type="band1Vert">
      <w:tblPr/>
      <w:tcPr>
        <w:shd w:val="clear" w:color="auto" w:fill="F2F8F5" w:themeFill="accent6" w:themeFillTint="33"/>
      </w:tcPr>
    </w:tblStylePr>
    <w:tblStylePr w:type="band1Horz">
      <w:tblPr/>
      <w:tcPr>
        <w:shd w:val="clear" w:color="auto" w:fill="F2F8F5"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15EFFF" w:themeColor="accent1" w:themeTint="99"/>
        <w:bottom w:val="single" w:sz="4" w:space="0" w:color="15EFFF" w:themeColor="accent1" w:themeTint="99"/>
        <w:insideH w:val="single" w:sz="4" w:space="0" w:color="15EF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1F9FF" w:themeFill="accent1" w:themeFillTint="33"/>
      </w:tcPr>
    </w:tblStylePr>
    <w:tblStylePr w:type="band1Horz">
      <w:tblPr/>
      <w:tcPr>
        <w:shd w:val="clear" w:color="auto" w:fill="B1F9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34FFCD" w:themeColor="accent2" w:themeTint="99"/>
        <w:bottom w:val="single" w:sz="4" w:space="0" w:color="34FFCD" w:themeColor="accent2" w:themeTint="99"/>
        <w:insideH w:val="single" w:sz="4" w:space="0" w:color="34FFCD"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FFEE" w:themeFill="accent2" w:themeFillTint="33"/>
      </w:tcPr>
    </w:tblStylePr>
    <w:tblStylePr w:type="band1Horz">
      <w:tblPr/>
      <w:tcPr>
        <w:shd w:val="clear" w:color="auto" w:fill="BBFFEE"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F3FF51" w:themeColor="accent3" w:themeTint="99"/>
        <w:bottom w:val="single" w:sz="4" w:space="0" w:color="F3FF51" w:themeColor="accent3" w:themeTint="99"/>
        <w:insideH w:val="single" w:sz="4" w:space="0" w:color="F3FF51"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FFC5" w:themeFill="accent3" w:themeFillTint="33"/>
      </w:tcPr>
    </w:tblStylePr>
    <w:tblStylePr w:type="band1Horz">
      <w:tblPr/>
      <w:tcPr>
        <w:shd w:val="clear" w:color="auto" w:fill="FBFFC5"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C6C1CE" w:themeColor="accent4" w:themeTint="99"/>
        <w:bottom w:val="single" w:sz="4" w:space="0" w:color="C6C1CE" w:themeColor="accent4" w:themeTint="99"/>
        <w:insideH w:val="single" w:sz="4" w:space="0" w:color="C6C1C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EAEE" w:themeFill="accent4" w:themeFillTint="33"/>
      </w:tcPr>
    </w:tblStylePr>
    <w:tblStylePr w:type="band1Horz">
      <w:tblPr/>
      <w:tcPr>
        <w:shd w:val="clear" w:color="auto" w:fill="ECEAEE"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CBDBDD" w:themeColor="accent5" w:themeTint="99"/>
        <w:bottom w:val="single" w:sz="4" w:space="0" w:color="CBDBDD" w:themeColor="accent5" w:themeTint="99"/>
        <w:insideH w:val="single" w:sz="4" w:space="0" w:color="CBDBD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2F3" w:themeFill="accent5" w:themeFillTint="33"/>
      </w:tcPr>
    </w:tblStylePr>
    <w:tblStylePr w:type="band1Horz">
      <w:tblPr/>
      <w:tcPr>
        <w:shd w:val="clear" w:color="auto" w:fill="EDF2F3"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AECE3" w:themeColor="accent6" w:themeTint="99"/>
        <w:bottom w:val="single" w:sz="4" w:space="0" w:color="DAECE3" w:themeColor="accent6" w:themeTint="99"/>
        <w:insideH w:val="single" w:sz="4" w:space="0" w:color="DAECE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8F5" w:themeFill="accent6" w:themeFillTint="33"/>
      </w:tcPr>
    </w:tblStylePr>
    <w:tblStylePr w:type="band1Horz">
      <w:tblPr/>
      <w:tcPr>
        <w:shd w:val="clear" w:color="auto" w:fill="F2F8F5"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7078" w:themeColor="accent1"/>
        <w:left w:val="single" w:sz="4" w:space="0" w:color="007078" w:themeColor="accent1"/>
        <w:bottom w:val="single" w:sz="4" w:space="0" w:color="007078" w:themeColor="accent1"/>
        <w:right w:val="single" w:sz="4" w:space="0" w:color="007078" w:themeColor="accent1"/>
      </w:tblBorders>
    </w:tblPr>
    <w:tblStylePr w:type="firstRow">
      <w:rPr>
        <w:b/>
        <w:bCs/>
        <w:color w:val="FFFFFF" w:themeColor="background1"/>
      </w:rPr>
      <w:tblPr/>
      <w:tcPr>
        <w:shd w:val="clear" w:color="auto" w:fill="007078" w:themeFill="accent1"/>
      </w:tcPr>
    </w:tblStylePr>
    <w:tblStylePr w:type="lastRow">
      <w:rPr>
        <w:b/>
        <w:bCs/>
      </w:rPr>
      <w:tblPr/>
      <w:tcPr>
        <w:tcBorders>
          <w:top w:val="double" w:sz="4" w:space="0" w:color="00707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078" w:themeColor="accent1"/>
          <w:right w:val="single" w:sz="4" w:space="0" w:color="007078" w:themeColor="accent1"/>
        </w:tcBorders>
      </w:tcPr>
    </w:tblStylePr>
    <w:tblStylePr w:type="band1Horz">
      <w:tblPr/>
      <w:tcPr>
        <w:tcBorders>
          <w:top w:val="single" w:sz="4" w:space="0" w:color="007078" w:themeColor="accent1"/>
          <w:bottom w:val="single" w:sz="4" w:space="0" w:color="00707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078" w:themeColor="accent1"/>
          <w:left w:val="nil"/>
        </w:tcBorders>
      </w:tcPr>
    </w:tblStylePr>
    <w:tblStylePr w:type="swCell">
      <w:tblPr/>
      <w:tcPr>
        <w:tcBorders>
          <w:top w:val="double" w:sz="4" w:space="0" w:color="007078"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00AD83" w:themeColor="accent2"/>
        <w:left w:val="single" w:sz="4" w:space="0" w:color="00AD83" w:themeColor="accent2"/>
        <w:bottom w:val="single" w:sz="4" w:space="0" w:color="00AD83" w:themeColor="accent2"/>
        <w:right w:val="single" w:sz="4" w:space="0" w:color="00AD83" w:themeColor="accent2"/>
      </w:tblBorders>
    </w:tblPr>
    <w:tblStylePr w:type="firstRow">
      <w:rPr>
        <w:b/>
        <w:bCs/>
        <w:color w:val="FFFFFF" w:themeColor="background1"/>
      </w:rPr>
      <w:tblPr/>
      <w:tcPr>
        <w:shd w:val="clear" w:color="auto" w:fill="00AD83" w:themeFill="accent2"/>
      </w:tcPr>
    </w:tblStylePr>
    <w:tblStylePr w:type="lastRow">
      <w:rPr>
        <w:b/>
        <w:bCs/>
      </w:rPr>
      <w:tblPr/>
      <w:tcPr>
        <w:tcBorders>
          <w:top w:val="double" w:sz="4" w:space="0" w:color="00AD8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D83" w:themeColor="accent2"/>
          <w:right w:val="single" w:sz="4" w:space="0" w:color="00AD83" w:themeColor="accent2"/>
        </w:tcBorders>
      </w:tcPr>
    </w:tblStylePr>
    <w:tblStylePr w:type="band1Horz">
      <w:tblPr/>
      <w:tcPr>
        <w:tcBorders>
          <w:top w:val="single" w:sz="4" w:space="0" w:color="00AD83" w:themeColor="accent2"/>
          <w:bottom w:val="single" w:sz="4" w:space="0" w:color="00AD8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D83" w:themeColor="accent2"/>
          <w:left w:val="nil"/>
        </w:tcBorders>
      </w:tcPr>
    </w:tblStylePr>
    <w:tblStylePr w:type="swCell">
      <w:tblPr/>
      <w:tcPr>
        <w:tcBorders>
          <w:top w:val="double" w:sz="4" w:space="0" w:color="00AD83"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CEDC00" w:themeColor="accent3"/>
        <w:left w:val="single" w:sz="4" w:space="0" w:color="CEDC00" w:themeColor="accent3"/>
        <w:bottom w:val="single" w:sz="4" w:space="0" w:color="CEDC00" w:themeColor="accent3"/>
        <w:right w:val="single" w:sz="4" w:space="0" w:color="CEDC00" w:themeColor="accent3"/>
      </w:tblBorders>
    </w:tblPr>
    <w:tblStylePr w:type="firstRow">
      <w:rPr>
        <w:b/>
        <w:bCs/>
        <w:color w:val="FFFFFF" w:themeColor="background1"/>
      </w:rPr>
      <w:tblPr/>
      <w:tcPr>
        <w:shd w:val="clear" w:color="auto" w:fill="CEDC00" w:themeFill="accent3"/>
      </w:tcPr>
    </w:tblStylePr>
    <w:tblStylePr w:type="lastRow">
      <w:rPr>
        <w:b/>
        <w:bCs/>
      </w:rPr>
      <w:tblPr/>
      <w:tcPr>
        <w:tcBorders>
          <w:top w:val="double" w:sz="4" w:space="0" w:color="CEDC0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EDC00" w:themeColor="accent3"/>
          <w:right w:val="single" w:sz="4" w:space="0" w:color="CEDC00" w:themeColor="accent3"/>
        </w:tcBorders>
      </w:tcPr>
    </w:tblStylePr>
    <w:tblStylePr w:type="band1Horz">
      <w:tblPr/>
      <w:tcPr>
        <w:tcBorders>
          <w:top w:val="single" w:sz="4" w:space="0" w:color="CEDC00" w:themeColor="accent3"/>
          <w:bottom w:val="single" w:sz="4" w:space="0" w:color="CEDC0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EDC00" w:themeColor="accent3"/>
          <w:left w:val="nil"/>
        </w:tcBorders>
      </w:tcPr>
    </w:tblStylePr>
    <w:tblStylePr w:type="swCell">
      <w:tblPr/>
      <w:tcPr>
        <w:tcBorders>
          <w:top w:val="double" w:sz="4" w:space="0" w:color="CEDC00"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A199AE" w:themeColor="accent4"/>
        <w:left w:val="single" w:sz="4" w:space="0" w:color="A199AE" w:themeColor="accent4"/>
        <w:bottom w:val="single" w:sz="4" w:space="0" w:color="A199AE" w:themeColor="accent4"/>
        <w:right w:val="single" w:sz="4" w:space="0" w:color="A199AE" w:themeColor="accent4"/>
      </w:tblBorders>
    </w:tblPr>
    <w:tblStylePr w:type="firstRow">
      <w:rPr>
        <w:b/>
        <w:bCs/>
        <w:color w:val="FFFFFF" w:themeColor="background1"/>
      </w:rPr>
      <w:tblPr/>
      <w:tcPr>
        <w:shd w:val="clear" w:color="auto" w:fill="A199AE" w:themeFill="accent4"/>
      </w:tcPr>
    </w:tblStylePr>
    <w:tblStylePr w:type="lastRow">
      <w:rPr>
        <w:b/>
        <w:bCs/>
      </w:rPr>
      <w:tblPr/>
      <w:tcPr>
        <w:tcBorders>
          <w:top w:val="double" w:sz="4" w:space="0" w:color="A199A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199AE" w:themeColor="accent4"/>
          <w:right w:val="single" w:sz="4" w:space="0" w:color="A199AE" w:themeColor="accent4"/>
        </w:tcBorders>
      </w:tcPr>
    </w:tblStylePr>
    <w:tblStylePr w:type="band1Horz">
      <w:tblPr/>
      <w:tcPr>
        <w:tcBorders>
          <w:top w:val="single" w:sz="4" w:space="0" w:color="A199AE" w:themeColor="accent4"/>
          <w:bottom w:val="single" w:sz="4" w:space="0" w:color="A199A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199AE" w:themeColor="accent4"/>
          <w:left w:val="nil"/>
        </w:tcBorders>
      </w:tcPr>
    </w:tblStylePr>
    <w:tblStylePr w:type="swCell">
      <w:tblPr/>
      <w:tcPr>
        <w:tcBorders>
          <w:top w:val="double" w:sz="4" w:space="0" w:color="A199AE"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AAC3C7" w:themeColor="accent5"/>
        <w:left w:val="single" w:sz="4" w:space="0" w:color="AAC3C7" w:themeColor="accent5"/>
        <w:bottom w:val="single" w:sz="4" w:space="0" w:color="AAC3C7" w:themeColor="accent5"/>
        <w:right w:val="single" w:sz="4" w:space="0" w:color="AAC3C7" w:themeColor="accent5"/>
      </w:tblBorders>
    </w:tblPr>
    <w:tblStylePr w:type="firstRow">
      <w:rPr>
        <w:b/>
        <w:bCs/>
        <w:color w:val="FFFFFF" w:themeColor="background1"/>
      </w:rPr>
      <w:tblPr/>
      <w:tcPr>
        <w:shd w:val="clear" w:color="auto" w:fill="AAC3C7" w:themeFill="accent5"/>
      </w:tcPr>
    </w:tblStylePr>
    <w:tblStylePr w:type="lastRow">
      <w:rPr>
        <w:b/>
        <w:bCs/>
      </w:rPr>
      <w:tblPr/>
      <w:tcPr>
        <w:tcBorders>
          <w:top w:val="double" w:sz="4" w:space="0" w:color="AAC3C7"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AC3C7" w:themeColor="accent5"/>
          <w:right w:val="single" w:sz="4" w:space="0" w:color="AAC3C7" w:themeColor="accent5"/>
        </w:tcBorders>
      </w:tcPr>
    </w:tblStylePr>
    <w:tblStylePr w:type="band1Horz">
      <w:tblPr/>
      <w:tcPr>
        <w:tcBorders>
          <w:top w:val="single" w:sz="4" w:space="0" w:color="AAC3C7" w:themeColor="accent5"/>
          <w:bottom w:val="single" w:sz="4" w:space="0" w:color="AAC3C7"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AC3C7" w:themeColor="accent5"/>
          <w:left w:val="nil"/>
        </w:tcBorders>
      </w:tcPr>
    </w:tblStylePr>
    <w:tblStylePr w:type="swCell">
      <w:tblPr/>
      <w:tcPr>
        <w:tcBorders>
          <w:top w:val="double" w:sz="4" w:space="0" w:color="AAC3C7"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C2E0D2" w:themeColor="accent6"/>
        <w:left w:val="single" w:sz="4" w:space="0" w:color="C2E0D2" w:themeColor="accent6"/>
        <w:bottom w:val="single" w:sz="4" w:space="0" w:color="C2E0D2" w:themeColor="accent6"/>
        <w:right w:val="single" w:sz="4" w:space="0" w:color="C2E0D2" w:themeColor="accent6"/>
      </w:tblBorders>
    </w:tblPr>
    <w:tblStylePr w:type="firstRow">
      <w:rPr>
        <w:b/>
        <w:bCs/>
        <w:color w:val="FFFFFF" w:themeColor="background1"/>
      </w:rPr>
      <w:tblPr/>
      <w:tcPr>
        <w:shd w:val="clear" w:color="auto" w:fill="C2E0D2" w:themeFill="accent6"/>
      </w:tcPr>
    </w:tblStylePr>
    <w:tblStylePr w:type="lastRow">
      <w:rPr>
        <w:b/>
        <w:bCs/>
      </w:rPr>
      <w:tblPr/>
      <w:tcPr>
        <w:tcBorders>
          <w:top w:val="double" w:sz="4" w:space="0" w:color="C2E0D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2E0D2" w:themeColor="accent6"/>
          <w:right w:val="single" w:sz="4" w:space="0" w:color="C2E0D2" w:themeColor="accent6"/>
        </w:tcBorders>
      </w:tcPr>
    </w:tblStylePr>
    <w:tblStylePr w:type="band1Horz">
      <w:tblPr/>
      <w:tcPr>
        <w:tcBorders>
          <w:top w:val="single" w:sz="4" w:space="0" w:color="C2E0D2" w:themeColor="accent6"/>
          <w:bottom w:val="single" w:sz="4" w:space="0" w:color="C2E0D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2E0D2" w:themeColor="accent6"/>
          <w:left w:val="nil"/>
        </w:tcBorders>
      </w:tcPr>
    </w:tblStylePr>
    <w:tblStylePr w:type="swCell">
      <w:tblPr/>
      <w:tcPr>
        <w:tcBorders>
          <w:top w:val="double" w:sz="4" w:space="0" w:color="C2E0D2"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15EFFF" w:themeColor="accent1" w:themeTint="99"/>
        <w:left w:val="single" w:sz="4" w:space="0" w:color="15EFFF" w:themeColor="accent1" w:themeTint="99"/>
        <w:bottom w:val="single" w:sz="4" w:space="0" w:color="15EFFF" w:themeColor="accent1" w:themeTint="99"/>
        <w:right w:val="single" w:sz="4" w:space="0" w:color="15EFFF" w:themeColor="accent1" w:themeTint="99"/>
        <w:insideH w:val="single" w:sz="4" w:space="0" w:color="15EFFF" w:themeColor="accent1" w:themeTint="99"/>
      </w:tblBorders>
    </w:tblPr>
    <w:tblStylePr w:type="firstRow">
      <w:rPr>
        <w:b/>
        <w:bCs/>
        <w:color w:val="FFFFFF" w:themeColor="background1"/>
      </w:rPr>
      <w:tblPr/>
      <w:tcPr>
        <w:tcBorders>
          <w:top w:val="single" w:sz="4" w:space="0" w:color="007078" w:themeColor="accent1"/>
          <w:left w:val="single" w:sz="4" w:space="0" w:color="007078" w:themeColor="accent1"/>
          <w:bottom w:val="single" w:sz="4" w:space="0" w:color="007078" w:themeColor="accent1"/>
          <w:right w:val="single" w:sz="4" w:space="0" w:color="007078" w:themeColor="accent1"/>
          <w:insideH w:val="nil"/>
        </w:tcBorders>
        <w:shd w:val="clear" w:color="auto" w:fill="007078" w:themeFill="accent1"/>
      </w:tcPr>
    </w:tblStylePr>
    <w:tblStylePr w:type="lastRow">
      <w:rPr>
        <w:b/>
        <w:bCs/>
      </w:rPr>
      <w:tblPr/>
      <w:tcPr>
        <w:tcBorders>
          <w:top w:val="double" w:sz="4" w:space="0" w:color="15EFFF" w:themeColor="accent1" w:themeTint="99"/>
        </w:tcBorders>
      </w:tcPr>
    </w:tblStylePr>
    <w:tblStylePr w:type="firstCol">
      <w:rPr>
        <w:b/>
        <w:bCs/>
      </w:rPr>
    </w:tblStylePr>
    <w:tblStylePr w:type="lastCol">
      <w:rPr>
        <w:b/>
        <w:bCs/>
      </w:rPr>
    </w:tblStylePr>
    <w:tblStylePr w:type="band1Vert">
      <w:tblPr/>
      <w:tcPr>
        <w:shd w:val="clear" w:color="auto" w:fill="B1F9FF" w:themeFill="accent1" w:themeFillTint="33"/>
      </w:tcPr>
    </w:tblStylePr>
    <w:tblStylePr w:type="band1Horz">
      <w:tblPr/>
      <w:tcPr>
        <w:shd w:val="clear" w:color="auto" w:fill="B1F9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34FFCD" w:themeColor="accent2" w:themeTint="99"/>
        <w:left w:val="single" w:sz="4" w:space="0" w:color="34FFCD" w:themeColor="accent2" w:themeTint="99"/>
        <w:bottom w:val="single" w:sz="4" w:space="0" w:color="34FFCD" w:themeColor="accent2" w:themeTint="99"/>
        <w:right w:val="single" w:sz="4" w:space="0" w:color="34FFCD" w:themeColor="accent2" w:themeTint="99"/>
        <w:insideH w:val="single" w:sz="4" w:space="0" w:color="34FFCD" w:themeColor="accent2" w:themeTint="99"/>
      </w:tblBorders>
    </w:tblPr>
    <w:tblStylePr w:type="firstRow">
      <w:rPr>
        <w:b/>
        <w:bCs/>
        <w:color w:val="FFFFFF" w:themeColor="background1"/>
      </w:rPr>
      <w:tblPr/>
      <w:tcPr>
        <w:tcBorders>
          <w:top w:val="single" w:sz="4" w:space="0" w:color="00AD83" w:themeColor="accent2"/>
          <w:left w:val="single" w:sz="4" w:space="0" w:color="00AD83" w:themeColor="accent2"/>
          <w:bottom w:val="single" w:sz="4" w:space="0" w:color="00AD83" w:themeColor="accent2"/>
          <w:right w:val="single" w:sz="4" w:space="0" w:color="00AD83" w:themeColor="accent2"/>
          <w:insideH w:val="nil"/>
        </w:tcBorders>
        <w:shd w:val="clear" w:color="auto" w:fill="00AD83" w:themeFill="accent2"/>
      </w:tcPr>
    </w:tblStylePr>
    <w:tblStylePr w:type="lastRow">
      <w:rPr>
        <w:b/>
        <w:bCs/>
      </w:rPr>
      <w:tblPr/>
      <w:tcPr>
        <w:tcBorders>
          <w:top w:val="double" w:sz="4" w:space="0" w:color="34FFCD" w:themeColor="accent2" w:themeTint="99"/>
        </w:tcBorders>
      </w:tcPr>
    </w:tblStylePr>
    <w:tblStylePr w:type="firstCol">
      <w:rPr>
        <w:b/>
        <w:bCs/>
      </w:rPr>
    </w:tblStylePr>
    <w:tblStylePr w:type="lastCol">
      <w:rPr>
        <w:b/>
        <w:bCs/>
      </w:rPr>
    </w:tblStylePr>
    <w:tblStylePr w:type="band1Vert">
      <w:tblPr/>
      <w:tcPr>
        <w:shd w:val="clear" w:color="auto" w:fill="BBFFEE" w:themeFill="accent2" w:themeFillTint="33"/>
      </w:tcPr>
    </w:tblStylePr>
    <w:tblStylePr w:type="band1Horz">
      <w:tblPr/>
      <w:tcPr>
        <w:shd w:val="clear" w:color="auto" w:fill="BBFFEE"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F3FF51" w:themeColor="accent3" w:themeTint="99"/>
        <w:left w:val="single" w:sz="4" w:space="0" w:color="F3FF51" w:themeColor="accent3" w:themeTint="99"/>
        <w:bottom w:val="single" w:sz="4" w:space="0" w:color="F3FF51" w:themeColor="accent3" w:themeTint="99"/>
        <w:right w:val="single" w:sz="4" w:space="0" w:color="F3FF51" w:themeColor="accent3" w:themeTint="99"/>
        <w:insideH w:val="single" w:sz="4" w:space="0" w:color="F3FF51" w:themeColor="accent3" w:themeTint="99"/>
      </w:tblBorders>
    </w:tblPr>
    <w:tblStylePr w:type="firstRow">
      <w:rPr>
        <w:b/>
        <w:bCs/>
        <w:color w:val="FFFFFF" w:themeColor="background1"/>
      </w:rPr>
      <w:tblPr/>
      <w:tcPr>
        <w:tcBorders>
          <w:top w:val="single" w:sz="4" w:space="0" w:color="CEDC00" w:themeColor="accent3"/>
          <w:left w:val="single" w:sz="4" w:space="0" w:color="CEDC00" w:themeColor="accent3"/>
          <w:bottom w:val="single" w:sz="4" w:space="0" w:color="CEDC00" w:themeColor="accent3"/>
          <w:right w:val="single" w:sz="4" w:space="0" w:color="CEDC00" w:themeColor="accent3"/>
          <w:insideH w:val="nil"/>
        </w:tcBorders>
        <w:shd w:val="clear" w:color="auto" w:fill="CEDC00" w:themeFill="accent3"/>
      </w:tcPr>
    </w:tblStylePr>
    <w:tblStylePr w:type="lastRow">
      <w:rPr>
        <w:b/>
        <w:bCs/>
      </w:rPr>
      <w:tblPr/>
      <w:tcPr>
        <w:tcBorders>
          <w:top w:val="double" w:sz="4" w:space="0" w:color="F3FF51" w:themeColor="accent3" w:themeTint="99"/>
        </w:tcBorders>
      </w:tcPr>
    </w:tblStylePr>
    <w:tblStylePr w:type="firstCol">
      <w:rPr>
        <w:b/>
        <w:bCs/>
      </w:rPr>
    </w:tblStylePr>
    <w:tblStylePr w:type="lastCol">
      <w:rPr>
        <w:b/>
        <w:bCs/>
      </w:rPr>
    </w:tblStylePr>
    <w:tblStylePr w:type="band1Vert">
      <w:tblPr/>
      <w:tcPr>
        <w:shd w:val="clear" w:color="auto" w:fill="FBFFC5" w:themeFill="accent3" w:themeFillTint="33"/>
      </w:tcPr>
    </w:tblStylePr>
    <w:tblStylePr w:type="band1Horz">
      <w:tblPr/>
      <w:tcPr>
        <w:shd w:val="clear" w:color="auto" w:fill="FBFFC5"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C6C1CE" w:themeColor="accent4" w:themeTint="99"/>
        <w:left w:val="single" w:sz="4" w:space="0" w:color="C6C1CE" w:themeColor="accent4" w:themeTint="99"/>
        <w:bottom w:val="single" w:sz="4" w:space="0" w:color="C6C1CE" w:themeColor="accent4" w:themeTint="99"/>
        <w:right w:val="single" w:sz="4" w:space="0" w:color="C6C1CE" w:themeColor="accent4" w:themeTint="99"/>
        <w:insideH w:val="single" w:sz="4" w:space="0" w:color="C6C1CE" w:themeColor="accent4" w:themeTint="99"/>
      </w:tblBorders>
    </w:tblPr>
    <w:tblStylePr w:type="firstRow">
      <w:rPr>
        <w:b/>
        <w:bCs/>
        <w:color w:val="FFFFFF" w:themeColor="background1"/>
      </w:rPr>
      <w:tblPr/>
      <w:tcPr>
        <w:tcBorders>
          <w:top w:val="single" w:sz="4" w:space="0" w:color="A199AE" w:themeColor="accent4"/>
          <w:left w:val="single" w:sz="4" w:space="0" w:color="A199AE" w:themeColor="accent4"/>
          <w:bottom w:val="single" w:sz="4" w:space="0" w:color="A199AE" w:themeColor="accent4"/>
          <w:right w:val="single" w:sz="4" w:space="0" w:color="A199AE" w:themeColor="accent4"/>
          <w:insideH w:val="nil"/>
        </w:tcBorders>
        <w:shd w:val="clear" w:color="auto" w:fill="A199AE" w:themeFill="accent4"/>
      </w:tcPr>
    </w:tblStylePr>
    <w:tblStylePr w:type="lastRow">
      <w:rPr>
        <w:b/>
        <w:bCs/>
      </w:rPr>
      <w:tblPr/>
      <w:tcPr>
        <w:tcBorders>
          <w:top w:val="double" w:sz="4" w:space="0" w:color="C6C1CE" w:themeColor="accent4" w:themeTint="99"/>
        </w:tcBorders>
      </w:tcPr>
    </w:tblStylePr>
    <w:tblStylePr w:type="firstCol">
      <w:rPr>
        <w:b/>
        <w:bCs/>
      </w:rPr>
    </w:tblStylePr>
    <w:tblStylePr w:type="lastCol">
      <w:rPr>
        <w:b/>
        <w:bCs/>
      </w:rPr>
    </w:tblStylePr>
    <w:tblStylePr w:type="band1Vert">
      <w:tblPr/>
      <w:tcPr>
        <w:shd w:val="clear" w:color="auto" w:fill="ECEAEE" w:themeFill="accent4" w:themeFillTint="33"/>
      </w:tcPr>
    </w:tblStylePr>
    <w:tblStylePr w:type="band1Horz">
      <w:tblPr/>
      <w:tcPr>
        <w:shd w:val="clear" w:color="auto" w:fill="ECEAEE"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CBDBDD" w:themeColor="accent5" w:themeTint="99"/>
        <w:left w:val="single" w:sz="4" w:space="0" w:color="CBDBDD" w:themeColor="accent5" w:themeTint="99"/>
        <w:bottom w:val="single" w:sz="4" w:space="0" w:color="CBDBDD" w:themeColor="accent5" w:themeTint="99"/>
        <w:right w:val="single" w:sz="4" w:space="0" w:color="CBDBDD" w:themeColor="accent5" w:themeTint="99"/>
        <w:insideH w:val="single" w:sz="4" w:space="0" w:color="CBDBDD" w:themeColor="accent5" w:themeTint="99"/>
      </w:tblBorders>
    </w:tblPr>
    <w:tblStylePr w:type="firstRow">
      <w:rPr>
        <w:b/>
        <w:bCs/>
        <w:color w:val="FFFFFF" w:themeColor="background1"/>
      </w:rPr>
      <w:tblPr/>
      <w:tcPr>
        <w:tcBorders>
          <w:top w:val="single" w:sz="4" w:space="0" w:color="AAC3C7" w:themeColor="accent5"/>
          <w:left w:val="single" w:sz="4" w:space="0" w:color="AAC3C7" w:themeColor="accent5"/>
          <w:bottom w:val="single" w:sz="4" w:space="0" w:color="AAC3C7" w:themeColor="accent5"/>
          <w:right w:val="single" w:sz="4" w:space="0" w:color="AAC3C7" w:themeColor="accent5"/>
          <w:insideH w:val="nil"/>
        </w:tcBorders>
        <w:shd w:val="clear" w:color="auto" w:fill="AAC3C7" w:themeFill="accent5"/>
      </w:tcPr>
    </w:tblStylePr>
    <w:tblStylePr w:type="lastRow">
      <w:rPr>
        <w:b/>
        <w:bCs/>
      </w:rPr>
      <w:tblPr/>
      <w:tcPr>
        <w:tcBorders>
          <w:top w:val="double" w:sz="4" w:space="0" w:color="CBDBDD" w:themeColor="accent5" w:themeTint="99"/>
        </w:tcBorders>
      </w:tcPr>
    </w:tblStylePr>
    <w:tblStylePr w:type="firstCol">
      <w:rPr>
        <w:b/>
        <w:bCs/>
      </w:rPr>
    </w:tblStylePr>
    <w:tblStylePr w:type="lastCol">
      <w:rPr>
        <w:b/>
        <w:bCs/>
      </w:rPr>
    </w:tblStylePr>
    <w:tblStylePr w:type="band1Vert">
      <w:tblPr/>
      <w:tcPr>
        <w:shd w:val="clear" w:color="auto" w:fill="EDF2F3" w:themeFill="accent5" w:themeFillTint="33"/>
      </w:tcPr>
    </w:tblStylePr>
    <w:tblStylePr w:type="band1Horz">
      <w:tblPr/>
      <w:tcPr>
        <w:shd w:val="clear" w:color="auto" w:fill="EDF2F3"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AECE3" w:themeColor="accent6" w:themeTint="99"/>
        <w:left w:val="single" w:sz="4" w:space="0" w:color="DAECE3" w:themeColor="accent6" w:themeTint="99"/>
        <w:bottom w:val="single" w:sz="4" w:space="0" w:color="DAECE3" w:themeColor="accent6" w:themeTint="99"/>
        <w:right w:val="single" w:sz="4" w:space="0" w:color="DAECE3" w:themeColor="accent6" w:themeTint="99"/>
        <w:insideH w:val="single" w:sz="4" w:space="0" w:color="DAECE3" w:themeColor="accent6" w:themeTint="99"/>
      </w:tblBorders>
    </w:tblPr>
    <w:tblStylePr w:type="firstRow">
      <w:rPr>
        <w:b/>
        <w:bCs/>
        <w:color w:val="FFFFFF" w:themeColor="background1"/>
      </w:rPr>
      <w:tblPr/>
      <w:tcPr>
        <w:tcBorders>
          <w:top w:val="single" w:sz="4" w:space="0" w:color="C2E0D2" w:themeColor="accent6"/>
          <w:left w:val="single" w:sz="4" w:space="0" w:color="C2E0D2" w:themeColor="accent6"/>
          <w:bottom w:val="single" w:sz="4" w:space="0" w:color="C2E0D2" w:themeColor="accent6"/>
          <w:right w:val="single" w:sz="4" w:space="0" w:color="C2E0D2" w:themeColor="accent6"/>
          <w:insideH w:val="nil"/>
        </w:tcBorders>
        <w:shd w:val="clear" w:color="auto" w:fill="C2E0D2" w:themeFill="accent6"/>
      </w:tcPr>
    </w:tblStylePr>
    <w:tblStylePr w:type="lastRow">
      <w:rPr>
        <w:b/>
        <w:bCs/>
      </w:rPr>
      <w:tblPr/>
      <w:tcPr>
        <w:tcBorders>
          <w:top w:val="double" w:sz="4" w:space="0" w:color="DAECE3" w:themeColor="accent6" w:themeTint="99"/>
        </w:tcBorders>
      </w:tcPr>
    </w:tblStylePr>
    <w:tblStylePr w:type="firstCol">
      <w:rPr>
        <w:b/>
        <w:bCs/>
      </w:rPr>
    </w:tblStylePr>
    <w:tblStylePr w:type="lastCol">
      <w:rPr>
        <w:b/>
        <w:bCs/>
      </w:rPr>
    </w:tblStylePr>
    <w:tblStylePr w:type="band1Vert">
      <w:tblPr/>
      <w:tcPr>
        <w:shd w:val="clear" w:color="auto" w:fill="F2F8F5" w:themeFill="accent6" w:themeFillTint="33"/>
      </w:tcPr>
    </w:tblStylePr>
    <w:tblStylePr w:type="band1Horz">
      <w:tblPr/>
      <w:tcPr>
        <w:shd w:val="clear" w:color="auto" w:fill="F2F8F5"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7078" w:themeColor="accent1"/>
        <w:left w:val="single" w:sz="24" w:space="0" w:color="007078" w:themeColor="accent1"/>
        <w:bottom w:val="single" w:sz="24" w:space="0" w:color="007078" w:themeColor="accent1"/>
        <w:right w:val="single" w:sz="24" w:space="0" w:color="007078" w:themeColor="accent1"/>
      </w:tblBorders>
    </w:tblPr>
    <w:tcPr>
      <w:shd w:val="clear" w:color="auto" w:fill="00707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00AD83" w:themeColor="accent2"/>
        <w:left w:val="single" w:sz="24" w:space="0" w:color="00AD83" w:themeColor="accent2"/>
        <w:bottom w:val="single" w:sz="24" w:space="0" w:color="00AD83" w:themeColor="accent2"/>
        <w:right w:val="single" w:sz="24" w:space="0" w:color="00AD83" w:themeColor="accent2"/>
      </w:tblBorders>
    </w:tblPr>
    <w:tcPr>
      <w:shd w:val="clear" w:color="auto" w:fill="00AD8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CEDC00" w:themeColor="accent3"/>
        <w:left w:val="single" w:sz="24" w:space="0" w:color="CEDC00" w:themeColor="accent3"/>
        <w:bottom w:val="single" w:sz="24" w:space="0" w:color="CEDC00" w:themeColor="accent3"/>
        <w:right w:val="single" w:sz="24" w:space="0" w:color="CEDC00" w:themeColor="accent3"/>
      </w:tblBorders>
    </w:tblPr>
    <w:tcPr>
      <w:shd w:val="clear" w:color="auto" w:fill="CEDC0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A199AE" w:themeColor="accent4"/>
        <w:left w:val="single" w:sz="24" w:space="0" w:color="A199AE" w:themeColor="accent4"/>
        <w:bottom w:val="single" w:sz="24" w:space="0" w:color="A199AE" w:themeColor="accent4"/>
        <w:right w:val="single" w:sz="24" w:space="0" w:color="A199AE" w:themeColor="accent4"/>
      </w:tblBorders>
    </w:tblPr>
    <w:tcPr>
      <w:shd w:val="clear" w:color="auto" w:fill="A199A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AAC3C7" w:themeColor="accent5"/>
        <w:left w:val="single" w:sz="24" w:space="0" w:color="AAC3C7" w:themeColor="accent5"/>
        <w:bottom w:val="single" w:sz="24" w:space="0" w:color="AAC3C7" w:themeColor="accent5"/>
        <w:right w:val="single" w:sz="24" w:space="0" w:color="AAC3C7" w:themeColor="accent5"/>
      </w:tblBorders>
    </w:tblPr>
    <w:tcPr>
      <w:shd w:val="clear" w:color="auto" w:fill="AAC3C7"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C2E0D2" w:themeColor="accent6"/>
        <w:left w:val="single" w:sz="24" w:space="0" w:color="C2E0D2" w:themeColor="accent6"/>
        <w:bottom w:val="single" w:sz="24" w:space="0" w:color="C2E0D2" w:themeColor="accent6"/>
        <w:right w:val="single" w:sz="24" w:space="0" w:color="C2E0D2" w:themeColor="accent6"/>
      </w:tblBorders>
    </w:tblPr>
    <w:tcPr>
      <w:shd w:val="clear" w:color="auto" w:fill="C2E0D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5359" w:themeColor="accent1" w:themeShade="BF"/>
    </w:rPr>
    <w:tblPr>
      <w:tblStyleRowBandSize w:val="1"/>
      <w:tblStyleColBandSize w:val="1"/>
      <w:tblBorders>
        <w:top w:val="single" w:sz="4" w:space="0" w:color="007078" w:themeColor="accent1"/>
        <w:bottom w:val="single" w:sz="4" w:space="0" w:color="007078" w:themeColor="accent1"/>
      </w:tblBorders>
    </w:tblPr>
    <w:tblStylePr w:type="firstRow">
      <w:rPr>
        <w:b/>
        <w:bCs/>
      </w:rPr>
      <w:tblPr/>
      <w:tcPr>
        <w:tcBorders>
          <w:bottom w:val="single" w:sz="4" w:space="0" w:color="007078" w:themeColor="accent1"/>
        </w:tcBorders>
      </w:tcPr>
    </w:tblStylePr>
    <w:tblStylePr w:type="lastRow">
      <w:rPr>
        <w:b/>
        <w:bCs/>
      </w:rPr>
      <w:tblPr/>
      <w:tcPr>
        <w:tcBorders>
          <w:top w:val="double" w:sz="4" w:space="0" w:color="007078" w:themeColor="accent1"/>
        </w:tcBorders>
      </w:tcPr>
    </w:tblStylePr>
    <w:tblStylePr w:type="firstCol">
      <w:rPr>
        <w:b/>
        <w:bCs/>
      </w:rPr>
    </w:tblStylePr>
    <w:tblStylePr w:type="lastCol">
      <w:rPr>
        <w:b/>
        <w:bCs/>
      </w:rPr>
    </w:tblStylePr>
    <w:tblStylePr w:type="band1Vert">
      <w:tblPr/>
      <w:tcPr>
        <w:shd w:val="clear" w:color="auto" w:fill="B1F9FF" w:themeFill="accent1" w:themeFillTint="33"/>
      </w:tcPr>
    </w:tblStylePr>
    <w:tblStylePr w:type="band1Horz">
      <w:tblPr/>
      <w:tcPr>
        <w:shd w:val="clear" w:color="auto" w:fill="B1F9FF" w:themeFill="accent1" w:themeFillTint="33"/>
      </w:tcPr>
    </w:tblStylePr>
  </w:style>
  <w:style w:type="table" w:styleId="ListTable6Colorful-Accent2">
    <w:name w:val="List Table 6 Colorful Accent 2"/>
    <w:basedOn w:val="TableNormal"/>
    <w:uiPriority w:val="51"/>
    <w:semiHidden/>
    <w:rsid w:val="0058629F"/>
    <w:rPr>
      <w:color w:val="008161" w:themeColor="accent2" w:themeShade="BF"/>
    </w:rPr>
    <w:tblPr>
      <w:tblStyleRowBandSize w:val="1"/>
      <w:tblStyleColBandSize w:val="1"/>
      <w:tblBorders>
        <w:top w:val="single" w:sz="4" w:space="0" w:color="00AD83" w:themeColor="accent2"/>
        <w:bottom w:val="single" w:sz="4" w:space="0" w:color="00AD83" w:themeColor="accent2"/>
      </w:tblBorders>
    </w:tblPr>
    <w:tblStylePr w:type="firstRow">
      <w:rPr>
        <w:b/>
        <w:bCs/>
      </w:rPr>
      <w:tblPr/>
      <w:tcPr>
        <w:tcBorders>
          <w:bottom w:val="single" w:sz="4" w:space="0" w:color="00AD83" w:themeColor="accent2"/>
        </w:tcBorders>
      </w:tcPr>
    </w:tblStylePr>
    <w:tblStylePr w:type="lastRow">
      <w:rPr>
        <w:b/>
        <w:bCs/>
      </w:rPr>
      <w:tblPr/>
      <w:tcPr>
        <w:tcBorders>
          <w:top w:val="double" w:sz="4" w:space="0" w:color="00AD83" w:themeColor="accent2"/>
        </w:tcBorders>
      </w:tcPr>
    </w:tblStylePr>
    <w:tblStylePr w:type="firstCol">
      <w:rPr>
        <w:b/>
        <w:bCs/>
      </w:rPr>
    </w:tblStylePr>
    <w:tblStylePr w:type="lastCol">
      <w:rPr>
        <w:b/>
        <w:bCs/>
      </w:rPr>
    </w:tblStylePr>
    <w:tblStylePr w:type="band1Vert">
      <w:tblPr/>
      <w:tcPr>
        <w:shd w:val="clear" w:color="auto" w:fill="BBFFEE" w:themeFill="accent2" w:themeFillTint="33"/>
      </w:tcPr>
    </w:tblStylePr>
    <w:tblStylePr w:type="band1Horz">
      <w:tblPr/>
      <w:tcPr>
        <w:shd w:val="clear" w:color="auto" w:fill="BBFFEE" w:themeFill="accent2" w:themeFillTint="33"/>
      </w:tcPr>
    </w:tblStylePr>
  </w:style>
  <w:style w:type="table" w:styleId="ListTable6Colorful-Accent3">
    <w:name w:val="List Table 6 Colorful Accent 3"/>
    <w:basedOn w:val="TableNormal"/>
    <w:uiPriority w:val="51"/>
    <w:semiHidden/>
    <w:rsid w:val="0058629F"/>
    <w:rPr>
      <w:color w:val="99A400" w:themeColor="accent3" w:themeShade="BF"/>
    </w:rPr>
    <w:tblPr>
      <w:tblStyleRowBandSize w:val="1"/>
      <w:tblStyleColBandSize w:val="1"/>
      <w:tblBorders>
        <w:top w:val="single" w:sz="4" w:space="0" w:color="CEDC00" w:themeColor="accent3"/>
        <w:bottom w:val="single" w:sz="4" w:space="0" w:color="CEDC00" w:themeColor="accent3"/>
      </w:tblBorders>
    </w:tblPr>
    <w:tblStylePr w:type="firstRow">
      <w:rPr>
        <w:b/>
        <w:bCs/>
      </w:rPr>
      <w:tblPr/>
      <w:tcPr>
        <w:tcBorders>
          <w:bottom w:val="single" w:sz="4" w:space="0" w:color="CEDC00" w:themeColor="accent3"/>
        </w:tcBorders>
      </w:tcPr>
    </w:tblStylePr>
    <w:tblStylePr w:type="lastRow">
      <w:rPr>
        <w:b/>
        <w:bCs/>
      </w:rPr>
      <w:tblPr/>
      <w:tcPr>
        <w:tcBorders>
          <w:top w:val="double" w:sz="4" w:space="0" w:color="CEDC00" w:themeColor="accent3"/>
        </w:tcBorders>
      </w:tcPr>
    </w:tblStylePr>
    <w:tblStylePr w:type="firstCol">
      <w:rPr>
        <w:b/>
        <w:bCs/>
      </w:rPr>
    </w:tblStylePr>
    <w:tblStylePr w:type="lastCol">
      <w:rPr>
        <w:b/>
        <w:bCs/>
      </w:rPr>
    </w:tblStylePr>
    <w:tblStylePr w:type="band1Vert">
      <w:tblPr/>
      <w:tcPr>
        <w:shd w:val="clear" w:color="auto" w:fill="FBFFC5" w:themeFill="accent3" w:themeFillTint="33"/>
      </w:tcPr>
    </w:tblStylePr>
    <w:tblStylePr w:type="band1Horz">
      <w:tblPr/>
      <w:tcPr>
        <w:shd w:val="clear" w:color="auto" w:fill="FBFFC5" w:themeFill="accent3" w:themeFillTint="33"/>
      </w:tcPr>
    </w:tblStylePr>
  </w:style>
  <w:style w:type="table" w:styleId="ListTable6Colorful-Accent4">
    <w:name w:val="List Table 6 Colorful Accent 4"/>
    <w:basedOn w:val="TableNormal"/>
    <w:uiPriority w:val="51"/>
    <w:semiHidden/>
    <w:rsid w:val="0058629F"/>
    <w:rPr>
      <w:color w:val="776C88" w:themeColor="accent4" w:themeShade="BF"/>
    </w:rPr>
    <w:tblPr>
      <w:tblStyleRowBandSize w:val="1"/>
      <w:tblStyleColBandSize w:val="1"/>
      <w:tblBorders>
        <w:top w:val="single" w:sz="4" w:space="0" w:color="A199AE" w:themeColor="accent4"/>
        <w:bottom w:val="single" w:sz="4" w:space="0" w:color="A199AE" w:themeColor="accent4"/>
      </w:tblBorders>
    </w:tblPr>
    <w:tblStylePr w:type="firstRow">
      <w:rPr>
        <w:b/>
        <w:bCs/>
      </w:rPr>
      <w:tblPr/>
      <w:tcPr>
        <w:tcBorders>
          <w:bottom w:val="single" w:sz="4" w:space="0" w:color="A199AE" w:themeColor="accent4"/>
        </w:tcBorders>
      </w:tcPr>
    </w:tblStylePr>
    <w:tblStylePr w:type="lastRow">
      <w:rPr>
        <w:b/>
        <w:bCs/>
      </w:rPr>
      <w:tblPr/>
      <w:tcPr>
        <w:tcBorders>
          <w:top w:val="double" w:sz="4" w:space="0" w:color="A199AE" w:themeColor="accent4"/>
        </w:tcBorders>
      </w:tcPr>
    </w:tblStylePr>
    <w:tblStylePr w:type="firstCol">
      <w:rPr>
        <w:b/>
        <w:bCs/>
      </w:rPr>
    </w:tblStylePr>
    <w:tblStylePr w:type="lastCol">
      <w:rPr>
        <w:b/>
        <w:bCs/>
      </w:rPr>
    </w:tblStylePr>
    <w:tblStylePr w:type="band1Vert">
      <w:tblPr/>
      <w:tcPr>
        <w:shd w:val="clear" w:color="auto" w:fill="ECEAEE" w:themeFill="accent4" w:themeFillTint="33"/>
      </w:tcPr>
    </w:tblStylePr>
    <w:tblStylePr w:type="band1Horz">
      <w:tblPr/>
      <w:tcPr>
        <w:shd w:val="clear" w:color="auto" w:fill="ECEAEE" w:themeFill="accent4" w:themeFillTint="33"/>
      </w:tcPr>
    </w:tblStylePr>
  </w:style>
  <w:style w:type="table" w:styleId="ListTable6Colorful-Accent5">
    <w:name w:val="List Table 6 Colorful Accent 5"/>
    <w:basedOn w:val="TableNormal"/>
    <w:uiPriority w:val="51"/>
    <w:semiHidden/>
    <w:rsid w:val="0058629F"/>
    <w:rPr>
      <w:color w:val="729BA2" w:themeColor="accent5" w:themeShade="BF"/>
    </w:rPr>
    <w:tblPr>
      <w:tblStyleRowBandSize w:val="1"/>
      <w:tblStyleColBandSize w:val="1"/>
      <w:tblBorders>
        <w:top w:val="single" w:sz="4" w:space="0" w:color="AAC3C7" w:themeColor="accent5"/>
        <w:bottom w:val="single" w:sz="4" w:space="0" w:color="AAC3C7" w:themeColor="accent5"/>
      </w:tblBorders>
    </w:tblPr>
    <w:tblStylePr w:type="firstRow">
      <w:rPr>
        <w:b/>
        <w:bCs/>
      </w:rPr>
      <w:tblPr/>
      <w:tcPr>
        <w:tcBorders>
          <w:bottom w:val="single" w:sz="4" w:space="0" w:color="AAC3C7" w:themeColor="accent5"/>
        </w:tcBorders>
      </w:tcPr>
    </w:tblStylePr>
    <w:tblStylePr w:type="lastRow">
      <w:rPr>
        <w:b/>
        <w:bCs/>
      </w:rPr>
      <w:tblPr/>
      <w:tcPr>
        <w:tcBorders>
          <w:top w:val="double" w:sz="4" w:space="0" w:color="AAC3C7" w:themeColor="accent5"/>
        </w:tcBorders>
      </w:tcPr>
    </w:tblStylePr>
    <w:tblStylePr w:type="firstCol">
      <w:rPr>
        <w:b/>
        <w:bCs/>
      </w:rPr>
    </w:tblStylePr>
    <w:tblStylePr w:type="lastCol">
      <w:rPr>
        <w:b/>
        <w:bCs/>
      </w:rPr>
    </w:tblStylePr>
    <w:tblStylePr w:type="band1Vert">
      <w:tblPr/>
      <w:tcPr>
        <w:shd w:val="clear" w:color="auto" w:fill="EDF2F3" w:themeFill="accent5" w:themeFillTint="33"/>
      </w:tcPr>
    </w:tblStylePr>
    <w:tblStylePr w:type="band1Horz">
      <w:tblPr/>
      <w:tcPr>
        <w:shd w:val="clear" w:color="auto" w:fill="EDF2F3" w:themeFill="accent5" w:themeFillTint="33"/>
      </w:tcPr>
    </w:tblStylePr>
  </w:style>
  <w:style w:type="table" w:styleId="ListTable6Colorful-Accent6">
    <w:name w:val="List Table 6 Colorful Accent 6"/>
    <w:basedOn w:val="TableNormal"/>
    <w:uiPriority w:val="51"/>
    <w:semiHidden/>
    <w:rsid w:val="0058629F"/>
    <w:rPr>
      <w:color w:val="7CBC9E" w:themeColor="accent6" w:themeShade="BF"/>
    </w:rPr>
    <w:tblPr>
      <w:tblStyleRowBandSize w:val="1"/>
      <w:tblStyleColBandSize w:val="1"/>
      <w:tblBorders>
        <w:top w:val="single" w:sz="4" w:space="0" w:color="C2E0D2" w:themeColor="accent6"/>
        <w:bottom w:val="single" w:sz="4" w:space="0" w:color="C2E0D2" w:themeColor="accent6"/>
      </w:tblBorders>
    </w:tblPr>
    <w:tblStylePr w:type="firstRow">
      <w:rPr>
        <w:b/>
        <w:bCs/>
      </w:rPr>
      <w:tblPr/>
      <w:tcPr>
        <w:tcBorders>
          <w:bottom w:val="single" w:sz="4" w:space="0" w:color="C2E0D2" w:themeColor="accent6"/>
        </w:tcBorders>
      </w:tcPr>
    </w:tblStylePr>
    <w:tblStylePr w:type="lastRow">
      <w:rPr>
        <w:b/>
        <w:bCs/>
      </w:rPr>
      <w:tblPr/>
      <w:tcPr>
        <w:tcBorders>
          <w:top w:val="double" w:sz="4" w:space="0" w:color="C2E0D2" w:themeColor="accent6"/>
        </w:tcBorders>
      </w:tcPr>
    </w:tblStylePr>
    <w:tblStylePr w:type="firstCol">
      <w:rPr>
        <w:b/>
        <w:bCs/>
      </w:rPr>
    </w:tblStylePr>
    <w:tblStylePr w:type="lastCol">
      <w:rPr>
        <w:b/>
        <w:bCs/>
      </w:rPr>
    </w:tblStylePr>
    <w:tblStylePr w:type="band1Vert">
      <w:tblPr/>
      <w:tcPr>
        <w:shd w:val="clear" w:color="auto" w:fill="F2F8F5" w:themeFill="accent6" w:themeFillTint="33"/>
      </w:tcPr>
    </w:tblStylePr>
    <w:tblStylePr w:type="band1Horz">
      <w:tblPr/>
      <w:tcPr>
        <w:shd w:val="clear" w:color="auto" w:fill="F2F8F5"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5359"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07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07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07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078" w:themeColor="accent1"/>
        </w:tcBorders>
        <w:shd w:val="clear" w:color="auto" w:fill="FFFFFF" w:themeFill="background1"/>
      </w:tcPr>
    </w:tblStylePr>
    <w:tblStylePr w:type="band1Vert">
      <w:tblPr/>
      <w:tcPr>
        <w:shd w:val="clear" w:color="auto" w:fill="B1F9FF" w:themeFill="accent1" w:themeFillTint="33"/>
      </w:tcPr>
    </w:tblStylePr>
    <w:tblStylePr w:type="band1Horz">
      <w:tblPr/>
      <w:tcPr>
        <w:shd w:val="clear" w:color="auto" w:fill="B1F9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00816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D8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D8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D8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D83" w:themeColor="accent2"/>
        </w:tcBorders>
        <w:shd w:val="clear" w:color="auto" w:fill="FFFFFF" w:themeFill="background1"/>
      </w:tcPr>
    </w:tblStylePr>
    <w:tblStylePr w:type="band1Vert">
      <w:tblPr/>
      <w:tcPr>
        <w:shd w:val="clear" w:color="auto" w:fill="BBFFEE" w:themeFill="accent2" w:themeFillTint="33"/>
      </w:tcPr>
    </w:tblStylePr>
    <w:tblStylePr w:type="band1Horz">
      <w:tblPr/>
      <w:tcPr>
        <w:shd w:val="clear" w:color="auto" w:fill="BBFFE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99A40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EDC0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EDC0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EDC0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EDC00" w:themeColor="accent3"/>
        </w:tcBorders>
        <w:shd w:val="clear" w:color="auto" w:fill="FFFFFF" w:themeFill="background1"/>
      </w:tcPr>
    </w:tblStylePr>
    <w:tblStylePr w:type="band1Vert">
      <w:tblPr/>
      <w:tcPr>
        <w:shd w:val="clear" w:color="auto" w:fill="FBFFC5" w:themeFill="accent3" w:themeFillTint="33"/>
      </w:tcPr>
    </w:tblStylePr>
    <w:tblStylePr w:type="band1Horz">
      <w:tblPr/>
      <w:tcPr>
        <w:shd w:val="clear" w:color="auto" w:fill="FBFFC5"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776C8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199A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199A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199A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199AE" w:themeColor="accent4"/>
        </w:tcBorders>
        <w:shd w:val="clear" w:color="auto" w:fill="FFFFFF" w:themeFill="background1"/>
      </w:tcPr>
    </w:tblStylePr>
    <w:tblStylePr w:type="band1Vert">
      <w:tblPr/>
      <w:tcPr>
        <w:shd w:val="clear" w:color="auto" w:fill="ECEAEE" w:themeFill="accent4" w:themeFillTint="33"/>
      </w:tcPr>
    </w:tblStylePr>
    <w:tblStylePr w:type="band1Horz">
      <w:tblPr/>
      <w:tcPr>
        <w:shd w:val="clear" w:color="auto" w:fill="ECEAEE"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729BA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AC3C7"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AC3C7"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AC3C7"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AC3C7" w:themeColor="accent5"/>
        </w:tcBorders>
        <w:shd w:val="clear" w:color="auto" w:fill="FFFFFF" w:themeFill="background1"/>
      </w:tcPr>
    </w:tblStylePr>
    <w:tblStylePr w:type="band1Vert">
      <w:tblPr/>
      <w:tcPr>
        <w:shd w:val="clear" w:color="auto" w:fill="EDF2F3" w:themeFill="accent5" w:themeFillTint="33"/>
      </w:tcPr>
    </w:tblStylePr>
    <w:tblStylePr w:type="band1Horz">
      <w:tblPr/>
      <w:tcPr>
        <w:shd w:val="clear" w:color="auto" w:fill="EDF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7CBC9E"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2E0D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2E0D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2E0D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2E0D2" w:themeColor="accent6"/>
        </w:tcBorders>
        <w:shd w:val="clear" w:color="auto" w:fill="FFFFFF" w:themeFill="background1"/>
      </w:tcPr>
    </w:tblStylePr>
    <w:tblStylePr w:type="band1Vert">
      <w:tblPr/>
      <w:tcPr>
        <w:shd w:val="clear" w:color="auto" w:fill="F2F8F5" w:themeFill="accent6" w:themeFillTint="33"/>
      </w:tcPr>
    </w:tblStylePr>
    <w:tblStylePr w:type="band1Horz">
      <w:tblPr/>
      <w:tcPr>
        <w:shd w:val="clear" w:color="auto" w:fill="F2F8F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CBD9" w:themeColor="accent1" w:themeTint="BF"/>
        <w:left w:val="single" w:sz="8" w:space="0" w:color="00CBD9" w:themeColor="accent1" w:themeTint="BF"/>
        <w:bottom w:val="single" w:sz="8" w:space="0" w:color="00CBD9" w:themeColor="accent1" w:themeTint="BF"/>
        <w:right w:val="single" w:sz="8" w:space="0" w:color="00CBD9" w:themeColor="accent1" w:themeTint="BF"/>
        <w:insideH w:val="single" w:sz="8" w:space="0" w:color="00CBD9" w:themeColor="accent1" w:themeTint="BF"/>
        <w:insideV w:val="single" w:sz="8" w:space="0" w:color="00CBD9" w:themeColor="accent1" w:themeTint="BF"/>
      </w:tblBorders>
    </w:tblPr>
    <w:tcPr>
      <w:shd w:val="clear" w:color="auto" w:fill="9EF8FF" w:themeFill="accent1" w:themeFillTint="3F"/>
    </w:tcPr>
    <w:tblStylePr w:type="firstRow">
      <w:rPr>
        <w:b/>
        <w:bCs/>
      </w:rPr>
    </w:tblStylePr>
    <w:tblStylePr w:type="lastRow">
      <w:rPr>
        <w:b/>
        <w:bCs/>
      </w:rPr>
      <w:tblPr/>
      <w:tcPr>
        <w:tcBorders>
          <w:top w:val="single" w:sz="18" w:space="0" w:color="00CBD9" w:themeColor="accent1" w:themeTint="BF"/>
        </w:tcBorders>
      </w:tcPr>
    </w:tblStylePr>
    <w:tblStylePr w:type="firstCol">
      <w:rPr>
        <w:b/>
        <w:bCs/>
      </w:rPr>
    </w:tblStylePr>
    <w:tblStylePr w:type="lastCol">
      <w:rPr>
        <w:b/>
        <w:bCs/>
      </w:rPr>
    </w:tblStylePr>
    <w:tblStylePr w:type="band1Vert">
      <w:tblPr/>
      <w:tcPr>
        <w:shd w:val="clear" w:color="auto" w:fill="3CF2FF" w:themeFill="accent1" w:themeFillTint="7F"/>
      </w:tcPr>
    </w:tblStylePr>
    <w:tblStylePr w:type="band1Horz">
      <w:tblPr/>
      <w:tcPr>
        <w:shd w:val="clear" w:color="auto" w:fill="3CF2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02FFC1" w:themeColor="accent2" w:themeTint="BF"/>
        <w:left w:val="single" w:sz="8" w:space="0" w:color="02FFC1" w:themeColor="accent2" w:themeTint="BF"/>
        <w:bottom w:val="single" w:sz="8" w:space="0" w:color="02FFC1" w:themeColor="accent2" w:themeTint="BF"/>
        <w:right w:val="single" w:sz="8" w:space="0" w:color="02FFC1" w:themeColor="accent2" w:themeTint="BF"/>
        <w:insideH w:val="single" w:sz="8" w:space="0" w:color="02FFC1" w:themeColor="accent2" w:themeTint="BF"/>
        <w:insideV w:val="single" w:sz="8" w:space="0" w:color="02FFC1" w:themeColor="accent2" w:themeTint="BF"/>
      </w:tblBorders>
    </w:tblPr>
    <w:tcPr>
      <w:shd w:val="clear" w:color="auto" w:fill="ABFFEA" w:themeFill="accent2" w:themeFillTint="3F"/>
    </w:tcPr>
    <w:tblStylePr w:type="firstRow">
      <w:rPr>
        <w:b/>
        <w:bCs/>
      </w:rPr>
    </w:tblStylePr>
    <w:tblStylePr w:type="lastRow">
      <w:rPr>
        <w:b/>
        <w:bCs/>
      </w:rPr>
      <w:tblPr/>
      <w:tcPr>
        <w:tcBorders>
          <w:top w:val="single" w:sz="18" w:space="0" w:color="02FFC1" w:themeColor="accent2" w:themeTint="BF"/>
        </w:tcBorders>
      </w:tcPr>
    </w:tblStylePr>
    <w:tblStylePr w:type="firstCol">
      <w:rPr>
        <w:b/>
        <w:bCs/>
      </w:rPr>
    </w:tblStylePr>
    <w:tblStylePr w:type="lastCol">
      <w:rPr>
        <w:b/>
        <w:bCs/>
      </w:rPr>
    </w:tblStylePr>
    <w:tblStylePr w:type="band1Vert">
      <w:tblPr/>
      <w:tcPr>
        <w:shd w:val="clear" w:color="auto" w:fill="57FFD6" w:themeFill="accent2" w:themeFillTint="7F"/>
      </w:tcPr>
    </w:tblStylePr>
    <w:tblStylePr w:type="band1Horz">
      <w:tblPr/>
      <w:tcPr>
        <w:shd w:val="clear" w:color="auto" w:fill="57FFD6"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F0FF25" w:themeColor="accent3" w:themeTint="BF"/>
        <w:left w:val="single" w:sz="8" w:space="0" w:color="F0FF25" w:themeColor="accent3" w:themeTint="BF"/>
        <w:bottom w:val="single" w:sz="8" w:space="0" w:color="F0FF25" w:themeColor="accent3" w:themeTint="BF"/>
        <w:right w:val="single" w:sz="8" w:space="0" w:color="F0FF25" w:themeColor="accent3" w:themeTint="BF"/>
        <w:insideH w:val="single" w:sz="8" w:space="0" w:color="F0FF25" w:themeColor="accent3" w:themeTint="BF"/>
        <w:insideV w:val="single" w:sz="8" w:space="0" w:color="F0FF25" w:themeColor="accent3" w:themeTint="BF"/>
      </w:tblBorders>
    </w:tblPr>
    <w:tcPr>
      <w:shd w:val="clear" w:color="auto" w:fill="FAFFB7" w:themeFill="accent3" w:themeFillTint="3F"/>
    </w:tcPr>
    <w:tblStylePr w:type="firstRow">
      <w:rPr>
        <w:b/>
        <w:bCs/>
      </w:rPr>
    </w:tblStylePr>
    <w:tblStylePr w:type="lastRow">
      <w:rPr>
        <w:b/>
        <w:bCs/>
      </w:rPr>
      <w:tblPr/>
      <w:tcPr>
        <w:tcBorders>
          <w:top w:val="single" w:sz="18" w:space="0" w:color="F0FF25" w:themeColor="accent3" w:themeTint="BF"/>
        </w:tcBorders>
      </w:tcPr>
    </w:tblStylePr>
    <w:tblStylePr w:type="firstCol">
      <w:rPr>
        <w:b/>
        <w:bCs/>
      </w:rPr>
    </w:tblStylePr>
    <w:tblStylePr w:type="lastCol">
      <w:rPr>
        <w:b/>
        <w:bCs/>
      </w:rPr>
    </w:tblStylePr>
    <w:tblStylePr w:type="band1Vert">
      <w:tblPr/>
      <w:tcPr>
        <w:shd w:val="clear" w:color="auto" w:fill="F5FF6E" w:themeFill="accent3" w:themeFillTint="7F"/>
      </w:tcPr>
    </w:tblStylePr>
    <w:tblStylePr w:type="band1Horz">
      <w:tblPr/>
      <w:tcPr>
        <w:shd w:val="clear" w:color="auto" w:fill="F5FF6E"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B8B2C2" w:themeColor="accent4" w:themeTint="BF"/>
        <w:left w:val="single" w:sz="8" w:space="0" w:color="B8B2C2" w:themeColor="accent4" w:themeTint="BF"/>
        <w:bottom w:val="single" w:sz="8" w:space="0" w:color="B8B2C2" w:themeColor="accent4" w:themeTint="BF"/>
        <w:right w:val="single" w:sz="8" w:space="0" w:color="B8B2C2" w:themeColor="accent4" w:themeTint="BF"/>
        <w:insideH w:val="single" w:sz="8" w:space="0" w:color="B8B2C2" w:themeColor="accent4" w:themeTint="BF"/>
        <w:insideV w:val="single" w:sz="8" w:space="0" w:color="B8B2C2" w:themeColor="accent4" w:themeTint="BF"/>
      </w:tblBorders>
    </w:tblPr>
    <w:tcPr>
      <w:shd w:val="clear" w:color="auto" w:fill="E7E5EB" w:themeFill="accent4" w:themeFillTint="3F"/>
    </w:tcPr>
    <w:tblStylePr w:type="firstRow">
      <w:rPr>
        <w:b/>
        <w:bCs/>
      </w:rPr>
    </w:tblStylePr>
    <w:tblStylePr w:type="lastRow">
      <w:rPr>
        <w:b/>
        <w:bCs/>
      </w:rPr>
      <w:tblPr/>
      <w:tcPr>
        <w:tcBorders>
          <w:top w:val="single" w:sz="18" w:space="0" w:color="B8B2C2" w:themeColor="accent4" w:themeTint="BF"/>
        </w:tcBorders>
      </w:tcPr>
    </w:tblStylePr>
    <w:tblStylePr w:type="firstCol">
      <w:rPr>
        <w:b/>
        <w:bCs/>
      </w:rPr>
    </w:tblStylePr>
    <w:tblStylePr w:type="lastCol">
      <w:rPr>
        <w:b/>
        <w:bCs/>
      </w:rPr>
    </w:tblStylePr>
    <w:tblStylePr w:type="band1Vert">
      <w:tblPr/>
      <w:tcPr>
        <w:shd w:val="clear" w:color="auto" w:fill="D0CCD6" w:themeFill="accent4" w:themeFillTint="7F"/>
      </w:tcPr>
    </w:tblStylePr>
    <w:tblStylePr w:type="band1Horz">
      <w:tblPr/>
      <w:tcPr>
        <w:shd w:val="clear" w:color="auto" w:fill="D0CCD6"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BFD2D5" w:themeColor="accent5" w:themeTint="BF"/>
        <w:left w:val="single" w:sz="8" w:space="0" w:color="BFD2D5" w:themeColor="accent5" w:themeTint="BF"/>
        <w:bottom w:val="single" w:sz="8" w:space="0" w:color="BFD2D5" w:themeColor="accent5" w:themeTint="BF"/>
        <w:right w:val="single" w:sz="8" w:space="0" w:color="BFD2D5" w:themeColor="accent5" w:themeTint="BF"/>
        <w:insideH w:val="single" w:sz="8" w:space="0" w:color="BFD2D5" w:themeColor="accent5" w:themeTint="BF"/>
        <w:insideV w:val="single" w:sz="8" w:space="0" w:color="BFD2D5" w:themeColor="accent5" w:themeTint="BF"/>
      </w:tblBorders>
    </w:tblPr>
    <w:tcPr>
      <w:shd w:val="clear" w:color="auto" w:fill="E9F0F1" w:themeFill="accent5" w:themeFillTint="3F"/>
    </w:tcPr>
    <w:tblStylePr w:type="firstRow">
      <w:rPr>
        <w:b/>
        <w:bCs/>
      </w:rPr>
    </w:tblStylePr>
    <w:tblStylePr w:type="lastRow">
      <w:rPr>
        <w:b/>
        <w:bCs/>
      </w:rPr>
      <w:tblPr/>
      <w:tcPr>
        <w:tcBorders>
          <w:top w:val="single" w:sz="18" w:space="0" w:color="BFD2D5" w:themeColor="accent5" w:themeTint="BF"/>
        </w:tcBorders>
      </w:tcPr>
    </w:tblStylePr>
    <w:tblStylePr w:type="firstCol">
      <w:rPr>
        <w:b/>
        <w:bCs/>
      </w:rPr>
    </w:tblStylePr>
    <w:tblStylePr w:type="lastCol">
      <w:rPr>
        <w:b/>
        <w:bCs/>
      </w:rPr>
    </w:tblStylePr>
    <w:tblStylePr w:type="band1Vert">
      <w:tblPr/>
      <w:tcPr>
        <w:shd w:val="clear" w:color="auto" w:fill="D4E1E3" w:themeFill="accent5" w:themeFillTint="7F"/>
      </w:tcPr>
    </w:tblStylePr>
    <w:tblStylePr w:type="band1Horz">
      <w:tblPr/>
      <w:tcPr>
        <w:shd w:val="clear" w:color="auto" w:fill="D4E1E3"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D1E7DD" w:themeColor="accent6" w:themeTint="BF"/>
        <w:left w:val="single" w:sz="8" w:space="0" w:color="D1E7DD" w:themeColor="accent6" w:themeTint="BF"/>
        <w:bottom w:val="single" w:sz="8" w:space="0" w:color="D1E7DD" w:themeColor="accent6" w:themeTint="BF"/>
        <w:right w:val="single" w:sz="8" w:space="0" w:color="D1E7DD" w:themeColor="accent6" w:themeTint="BF"/>
        <w:insideH w:val="single" w:sz="8" w:space="0" w:color="D1E7DD" w:themeColor="accent6" w:themeTint="BF"/>
        <w:insideV w:val="single" w:sz="8" w:space="0" w:color="D1E7DD" w:themeColor="accent6" w:themeTint="BF"/>
      </w:tblBorders>
    </w:tblPr>
    <w:tcPr>
      <w:shd w:val="clear" w:color="auto" w:fill="EFF7F3" w:themeFill="accent6" w:themeFillTint="3F"/>
    </w:tcPr>
    <w:tblStylePr w:type="firstRow">
      <w:rPr>
        <w:b/>
        <w:bCs/>
      </w:rPr>
    </w:tblStylePr>
    <w:tblStylePr w:type="lastRow">
      <w:rPr>
        <w:b/>
        <w:bCs/>
      </w:rPr>
      <w:tblPr/>
      <w:tcPr>
        <w:tcBorders>
          <w:top w:val="single" w:sz="18" w:space="0" w:color="D1E7DD" w:themeColor="accent6" w:themeTint="BF"/>
        </w:tcBorders>
      </w:tcPr>
    </w:tblStylePr>
    <w:tblStylePr w:type="firstCol">
      <w:rPr>
        <w:b/>
        <w:bCs/>
      </w:rPr>
    </w:tblStylePr>
    <w:tblStylePr w:type="lastCol">
      <w:rPr>
        <w:b/>
        <w:bCs/>
      </w:rPr>
    </w:tblStylePr>
    <w:tblStylePr w:type="band1Vert">
      <w:tblPr/>
      <w:tcPr>
        <w:shd w:val="clear" w:color="auto" w:fill="E0EFE8" w:themeFill="accent6" w:themeFillTint="7F"/>
      </w:tcPr>
    </w:tblStylePr>
    <w:tblStylePr w:type="band1Horz">
      <w:tblPr/>
      <w:tcPr>
        <w:shd w:val="clear" w:color="auto" w:fill="E0EFE8"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7078" w:themeColor="accent1"/>
        <w:left w:val="single" w:sz="8" w:space="0" w:color="007078" w:themeColor="accent1"/>
        <w:bottom w:val="single" w:sz="8" w:space="0" w:color="007078" w:themeColor="accent1"/>
        <w:right w:val="single" w:sz="8" w:space="0" w:color="007078" w:themeColor="accent1"/>
        <w:insideH w:val="single" w:sz="8" w:space="0" w:color="007078" w:themeColor="accent1"/>
        <w:insideV w:val="single" w:sz="8" w:space="0" w:color="007078" w:themeColor="accent1"/>
      </w:tblBorders>
    </w:tblPr>
    <w:tcPr>
      <w:shd w:val="clear" w:color="auto" w:fill="9EF8FF" w:themeFill="accent1" w:themeFillTint="3F"/>
    </w:tcPr>
    <w:tblStylePr w:type="firstRow">
      <w:rPr>
        <w:b/>
        <w:bCs/>
        <w:color w:val="232222" w:themeColor="text1"/>
      </w:rPr>
      <w:tblPr/>
      <w:tcPr>
        <w:shd w:val="clear" w:color="auto" w:fill="D8FC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1F9FF" w:themeFill="accent1" w:themeFillTint="33"/>
      </w:tcPr>
    </w:tblStylePr>
    <w:tblStylePr w:type="band1Vert">
      <w:tblPr/>
      <w:tcPr>
        <w:shd w:val="clear" w:color="auto" w:fill="3CF2FF" w:themeFill="accent1" w:themeFillTint="7F"/>
      </w:tcPr>
    </w:tblStylePr>
    <w:tblStylePr w:type="band1Horz">
      <w:tblPr/>
      <w:tcPr>
        <w:tcBorders>
          <w:insideH w:val="single" w:sz="6" w:space="0" w:color="007078" w:themeColor="accent1"/>
          <w:insideV w:val="single" w:sz="6" w:space="0" w:color="007078" w:themeColor="accent1"/>
        </w:tcBorders>
        <w:shd w:val="clear" w:color="auto" w:fill="3CF2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AD83" w:themeColor="accent2"/>
        <w:left w:val="single" w:sz="8" w:space="0" w:color="00AD83" w:themeColor="accent2"/>
        <w:bottom w:val="single" w:sz="8" w:space="0" w:color="00AD83" w:themeColor="accent2"/>
        <w:right w:val="single" w:sz="8" w:space="0" w:color="00AD83" w:themeColor="accent2"/>
        <w:insideH w:val="single" w:sz="8" w:space="0" w:color="00AD83" w:themeColor="accent2"/>
        <w:insideV w:val="single" w:sz="8" w:space="0" w:color="00AD83" w:themeColor="accent2"/>
      </w:tblBorders>
    </w:tblPr>
    <w:tcPr>
      <w:shd w:val="clear" w:color="auto" w:fill="ABFFEA" w:themeFill="accent2" w:themeFillTint="3F"/>
    </w:tcPr>
    <w:tblStylePr w:type="firstRow">
      <w:rPr>
        <w:b/>
        <w:bCs/>
        <w:color w:val="232222" w:themeColor="text1"/>
      </w:rPr>
      <w:tblPr/>
      <w:tcPr>
        <w:shd w:val="clear" w:color="auto" w:fill="DDFFF6"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BFFEE" w:themeFill="accent2" w:themeFillTint="33"/>
      </w:tcPr>
    </w:tblStylePr>
    <w:tblStylePr w:type="band1Vert">
      <w:tblPr/>
      <w:tcPr>
        <w:shd w:val="clear" w:color="auto" w:fill="57FFD6" w:themeFill="accent2" w:themeFillTint="7F"/>
      </w:tcPr>
    </w:tblStylePr>
    <w:tblStylePr w:type="band1Horz">
      <w:tblPr/>
      <w:tcPr>
        <w:tcBorders>
          <w:insideH w:val="single" w:sz="6" w:space="0" w:color="00AD83" w:themeColor="accent2"/>
          <w:insideV w:val="single" w:sz="6" w:space="0" w:color="00AD83" w:themeColor="accent2"/>
        </w:tcBorders>
        <w:shd w:val="clear" w:color="auto" w:fill="57FFD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CEDC00" w:themeColor="accent3"/>
        <w:left w:val="single" w:sz="8" w:space="0" w:color="CEDC00" w:themeColor="accent3"/>
        <w:bottom w:val="single" w:sz="8" w:space="0" w:color="CEDC00" w:themeColor="accent3"/>
        <w:right w:val="single" w:sz="8" w:space="0" w:color="CEDC00" w:themeColor="accent3"/>
        <w:insideH w:val="single" w:sz="8" w:space="0" w:color="CEDC00" w:themeColor="accent3"/>
        <w:insideV w:val="single" w:sz="8" w:space="0" w:color="CEDC00" w:themeColor="accent3"/>
      </w:tblBorders>
    </w:tblPr>
    <w:tcPr>
      <w:shd w:val="clear" w:color="auto" w:fill="FAFFB7" w:themeFill="accent3" w:themeFillTint="3F"/>
    </w:tcPr>
    <w:tblStylePr w:type="firstRow">
      <w:rPr>
        <w:b/>
        <w:bCs/>
        <w:color w:val="232222" w:themeColor="text1"/>
      </w:rPr>
      <w:tblPr/>
      <w:tcPr>
        <w:shd w:val="clear" w:color="auto" w:fill="FDFFE2"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BFFC5" w:themeFill="accent3" w:themeFillTint="33"/>
      </w:tcPr>
    </w:tblStylePr>
    <w:tblStylePr w:type="band1Vert">
      <w:tblPr/>
      <w:tcPr>
        <w:shd w:val="clear" w:color="auto" w:fill="F5FF6E" w:themeFill="accent3" w:themeFillTint="7F"/>
      </w:tcPr>
    </w:tblStylePr>
    <w:tblStylePr w:type="band1Horz">
      <w:tblPr/>
      <w:tcPr>
        <w:tcBorders>
          <w:insideH w:val="single" w:sz="6" w:space="0" w:color="CEDC00" w:themeColor="accent3"/>
          <w:insideV w:val="single" w:sz="6" w:space="0" w:color="CEDC00" w:themeColor="accent3"/>
        </w:tcBorders>
        <w:shd w:val="clear" w:color="auto" w:fill="F5FF6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A199AE" w:themeColor="accent4"/>
        <w:left w:val="single" w:sz="8" w:space="0" w:color="A199AE" w:themeColor="accent4"/>
        <w:bottom w:val="single" w:sz="8" w:space="0" w:color="A199AE" w:themeColor="accent4"/>
        <w:right w:val="single" w:sz="8" w:space="0" w:color="A199AE" w:themeColor="accent4"/>
        <w:insideH w:val="single" w:sz="8" w:space="0" w:color="A199AE" w:themeColor="accent4"/>
        <w:insideV w:val="single" w:sz="8" w:space="0" w:color="A199AE" w:themeColor="accent4"/>
      </w:tblBorders>
    </w:tblPr>
    <w:tcPr>
      <w:shd w:val="clear" w:color="auto" w:fill="E7E5EB" w:themeFill="accent4" w:themeFillTint="3F"/>
    </w:tcPr>
    <w:tblStylePr w:type="firstRow">
      <w:rPr>
        <w:b/>
        <w:bCs/>
        <w:color w:val="232222" w:themeColor="text1"/>
      </w:rPr>
      <w:tblPr/>
      <w:tcPr>
        <w:shd w:val="clear" w:color="auto" w:fill="F5F4F7"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CEAEE" w:themeFill="accent4" w:themeFillTint="33"/>
      </w:tcPr>
    </w:tblStylePr>
    <w:tblStylePr w:type="band1Vert">
      <w:tblPr/>
      <w:tcPr>
        <w:shd w:val="clear" w:color="auto" w:fill="D0CCD6" w:themeFill="accent4" w:themeFillTint="7F"/>
      </w:tcPr>
    </w:tblStylePr>
    <w:tblStylePr w:type="band1Horz">
      <w:tblPr/>
      <w:tcPr>
        <w:tcBorders>
          <w:insideH w:val="single" w:sz="6" w:space="0" w:color="A199AE" w:themeColor="accent4"/>
          <w:insideV w:val="single" w:sz="6" w:space="0" w:color="A199AE" w:themeColor="accent4"/>
        </w:tcBorders>
        <w:shd w:val="clear" w:color="auto" w:fill="D0CCD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AAC3C7" w:themeColor="accent5"/>
        <w:left w:val="single" w:sz="8" w:space="0" w:color="AAC3C7" w:themeColor="accent5"/>
        <w:bottom w:val="single" w:sz="8" w:space="0" w:color="AAC3C7" w:themeColor="accent5"/>
        <w:right w:val="single" w:sz="8" w:space="0" w:color="AAC3C7" w:themeColor="accent5"/>
        <w:insideH w:val="single" w:sz="8" w:space="0" w:color="AAC3C7" w:themeColor="accent5"/>
        <w:insideV w:val="single" w:sz="8" w:space="0" w:color="AAC3C7" w:themeColor="accent5"/>
      </w:tblBorders>
    </w:tblPr>
    <w:tcPr>
      <w:shd w:val="clear" w:color="auto" w:fill="E9F0F1" w:themeFill="accent5" w:themeFillTint="3F"/>
    </w:tcPr>
    <w:tblStylePr w:type="firstRow">
      <w:rPr>
        <w:b/>
        <w:bCs/>
        <w:color w:val="232222" w:themeColor="text1"/>
      </w:rPr>
      <w:tblPr/>
      <w:tcPr>
        <w:shd w:val="clear" w:color="auto" w:fill="F6F9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DF2F3" w:themeFill="accent5" w:themeFillTint="33"/>
      </w:tcPr>
    </w:tblStylePr>
    <w:tblStylePr w:type="band1Vert">
      <w:tblPr/>
      <w:tcPr>
        <w:shd w:val="clear" w:color="auto" w:fill="D4E1E3" w:themeFill="accent5" w:themeFillTint="7F"/>
      </w:tcPr>
    </w:tblStylePr>
    <w:tblStylePr w:type="band1Horz">
      <w:tblPr/>
      <w:tcPr>
        <w:tcBorders>
          <w:insideH w:val="single" w:sz="6" w:space="0" w:color="AAC3C7" w:themeColor="accent5"/>
          <w:insideV w:val="single" w:sz="6" w:space="0" w:color="AAC3C7" w:themeColor="accent5"/>
        </w:tcBorders>
        <w:shd w:val="clear" w:color="auto" w:fill="D4E1E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C2E0D2" w:themeColor="accent6"/>
        <w:left w:val="single" w:sz="8" w:space="0" w:color="C2E0D2" w:themeColor="accent6"/>
        <w:bottom w:val="single" w:sz="8" w:space="0" w:color="C2E0D2" w:themeColor="accent6"/>
        <w:right w:val="single" w:sz="8" w:space="0" w:color="C2E0D2" w:themeColor="accent6"/>
        <w:insideH w:val="single" w:sz="8" w:space="0" w:color="C2E0D2" w:themeColor="accent6"/>
        <w:insideV w:val="single" w:sz="8" w:space="0" w:color="C2E0D2" w:themeColor="accent6"/>
      </w:tblBorders>
    </w:tblPr>
    <w:tcPr>
      <w:shd w:val="clear" w:color="auto" w:fill="EFF7F3" w:themeFill="accent6" w:themeFillTint="3F"/>
    </w:tcPr>
    <w:tblStylePr w:type="firstRow">
      <w:rPr>
        <w:b/>
        <w:bCs/>
        <w:color w:val="232222" w:themeColor="text1"/>
      </w:rPr>
      <w:tblPr/>
      <w:tcPr>
        <w:shd w:val="clear" w:color="auto" w:fill="F8FCFA"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2F8F5" w:themeFill="accent6" w:themeFillTint="33"/>
      </w:tcPr>
    </w:tblStylePr>
    <w:tblStylePr w:type="band1Vert">
      <w:tblPr/>
      <w:tcPr>
        <w:shd w:val="clear" w:color="auto" w:fill="E0EFE8" w:themeFill="accent6" w:themeFillTint="7F"/>
      </w:tcPr>
    </w:tblStylePr>
    <w:tblStylePr w:type="band1Horz">
      <w:tblPr/>
      <w:tcPr>
        <w:tcBorders>
          <w:insideH w:val="single" w:sz="6" w:space="0" w:color="C2E0D2" w:themeColor="accent6"/>
          <w:insideV w:val="single" w:sz="6" w:space="0" w:color="C2E0D2" w:themeColor="accent6"/>
        </w:tcBorders>
        <w:shd w:val="clear" w:color="auto" w:fill="E0EFE8"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EF8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07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07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07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07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CF2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CF2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FFE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8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8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8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8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7FFD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7FFD6"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FB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EDC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EDC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EDC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EDC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FF6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FF6E"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5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199A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199A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199A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199A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CC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CCD6"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0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AC3C7"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AC3C7"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AC3C7"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AC3C7"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E1E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E1E3"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F7F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2E0D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2E0D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2E0D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2E0D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0EFE8"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0EFE8"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7078" w:themeColor="accent1"/>
        <w:bottom w:val="single" w:sz="8" w:space="0" w:color="007078" w:themeColor="accent1"/>
      </w:tblBorders>
    </w:tblPr>
    <w:tblStylePr w:type="firstRow">
      <w:rPr>
        <w:rFonts w:asciiTheme="majorHAnsi" w:eastAsiaTheme="majorEastAsia" w:hAnsiTheme="majorHAnsi" w:cstheme="majorBidi"/>
      </w:rPr>
      <w:tblPr/>
      <w:tcPr>
        <w:tcBorders>
          <w:top w:val="nil"/>
          <w:bottom w:val="single" w:sz="8" w:space="0" w:color="007078" w:themeColor="accent1"/>
        </w:tcBorders>
      </w:tcPr>
    </w:tblStylePr>
    <w:tblStylePr w:type="lastRow">
      <w:rPr>
        <w:b/>
        <w:bCs/>
        <w:color w:val="201547" w:themeColor="text2"/>
      </w:rPr>
      <w:tblPr/>
      <w:tcPr>
        <w:tcBorders>
          <w:top w:val="single" w:sz="8" w:space="0" w:color="007078" w:themeColor="accent1"/>
          <w:bottom w:val="single" w:sz="8" w:space="0" w:color="007078" w:themeColor="accent1"/>
        </w:tcBorders>
      </w:tcPr>
    </w:tblStylePr>
    <w:tblStylePr w:type="firstCol">
      <w:rPr>
        <w:b/>
        <w:bCs/>
      </w:rPr>
    </w:tblStylePr>
    <w:tblStylePr w:type="lastCol">
      <w:rPr>
        <w:b/>
        <w:bCs/>
      </w:rPr>
      <w:tblPr/>
      <w:tcPr>
        <w:tcBorders>
          <w:top w:val="single" w:sz="8" w:space="0" w:color="007078" w:themeColor="accent1"/>
          <w:bottom w:val="single" w:sz="8" w:space="0" w:color="007078" w:themeColor="accent1"/>
        </w:tcBorders>
      </w:tcPr>
    </w:tblStylePr>
    <w:tblStylePr w:type="band1Vert">
      <w:tblPr/>
      <w:tcPr>
        <w:shd w:val="clear" w:color="auto" w:fill="9EF8FF" w:themeFill="accent1" w:themeFillTint="3F"/>
      </w:tcPr>
    </w:tblStylePr>
    <w:tblStylePr w:type="band1Horz">
      <w:tblPr/>
      <w:tcPr>
        <w:shd w:val="clear" w:color="auto" w:fill="9EF8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00AD83" w:themeColor="accent2"/>
        <w:bottom w:val="single" w:sz="8" w:space="0" w:color="00AD83" w:themeColor="accent2"/>
      </w:tblBorders>
    </w:tblPr>
    <w:tblStylePr w:type="firstRow">
      <w:rPr>
        <w:rFonts w:asciiTheme="majorHAnsi" w:eastAsiaTheme="majorEastAsia" w:hAnsiTheme="majorHAnsi" w:cstheme="majorBidi"/>
      </w:rPr>
      <w:tblPr/>
      <w:tcPr>
        <w:tcBorders>
          <w:top w:val="nil"/>
          <w:bottom w:val="single" w:sz="8" w:space="0" w:color="00AD83" w:themeColor="accent2"/>
        </w:tcBorders>
      </w:tcPr>
    </w:tblStylePr>
    <w:tblStylePr w:type="lastRow">
      <w:rPr>
        <w:b/>
        <w:bCs/>
        <w:color w:val="201547" w:themeColor="text2"/>
      </w:rPr>
      <w:tblPr/>
      <w:tcPr>
        <w:tcBorders>
          <w:top w:val="single" w:sz="8" w:space="0" w:color="00AD83" w:themeColor="accent2"/>
          <w:bottom w:val="single" w:sz="8" w:space="0" w:color="00AD83" w:themeColor="accent2"/>
        </w:tcBorders>
      </w:tcPr>
    </w:tblStylePr>
    <w:tblStylePr w:type="firstCol">
      <w:rPr>
        <w:b/>
        <w:bCs/>
      </w:rPr>
    </w:tblStylePr>
    <w:tblStylePr w:type="lastCol">
      <w:rPr>
        <w:b/>
        <w:bCs/>
      </w:rPr>
      <w:tblPr/>
      <w:tcPr>
        <w:tcBorders>
          <w:top w:val="single" w:sz="8" w:space="0" w:color="00AD83" w:themeColor="accent2"/>
          <w:bottom w:val="single" w:sz="8" w:space="0" w:color="00AD83" w:themeColor="accent2"/>
        </w:tcBorders>
      </w:tcPr>
    </w:tblStylePr>
    <w:tblStylePr w:type="band1Vert">
      <w:tblPr/>
      <w:tcPr>
        <w:shd w:val="clear" w:color="auto" w:fill="ABFFEA" w:themeFill="accent2" w:themeFillTint="3F"/>
      </w:tcPr>
    </w:tblStylePr>
    <w:tblStylePr w:type="band1Horz">
      <w:tblPr/>
      <w:tcPr>
        <w:shd w:val="clear" w:color="auto" w:fill="ABFFEA"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CEDC00" w:themeColor="accent3"/>
        <w:bottom w:val="single" w:sz="8" w:space="0" w:color="CEDC00" w:themeColor="accent3"/>
      </w:tblBorders>
    </w:tblPr>
    <w:tblStylePr w:type="firstRow">
      <w:rPr>
        <w:rFonts w:asciiTheme="majorHAnsi" w:eastAsiaTheme="majorEastAsia" w:hAnsiTheme="majorHAnsi" w:cstheme="majorBidi"/>
      </w:rPr>
      <w:tblPr/>
      <w:tcPr>
        <w:tcBorders>
          <w:top w:val="nil"/>
          <w:bottom w:val="single" w:sz="8" w:space="0" w:color="CEDC00" w:themeColor="accent3"/>
        </w:tcBorders>
      </w:tcPr>
    </w:tblStylePr>
    <w:tblStylePr w:type="lastRow">
      <w:rPr>
        <w:b/>
        <w:bCs/>
        <w:color w:val="201547" w:themeColor="text2"/>
      </w:rPr>
      <w:tblPr/>
      <w:tcPr>
        <w:tcBorders>
          <w:top w:val="single" w:sz="8" w:space="0" w:color="CEDC00" w:themeColor="accent3"/>
          <w:bottom w:val="single" w:sz="8" w:space="0" w:color="CEDC00" w:themeColor="accent3"/>
        </w:tcBorders>
      </w:tcPr>
    </w:tblStylePr>
    <w:tblStylePr w:type="firstCol">
      <w:rPr>
        <w:b/>
        <w:bCs/>
      </w:rPr>
    </w:tblStylePr>
    <w:tblStylePr w:type="lastCol">
      <w:rPr>
        <w:b/>
        <w:bCs/>
      </w:rPr>
      <w:tblPr/>
      <w:tcPr>
        <w:tcBorders>
          <w:top w:val="single" w:sz="8" w:space="0" w:color="CEDC00" w:themeColor="accent3"/>
          <w:bottom w:val="single" w:sz="8" w:space="0" w:color="CEDC00" w:themeColor="accent3"/>
        </w:tcBorders>
      </w:tcPr>
    </w:tblStylePr>
    <w:tblStylePr w:type="band1Vert">
      <w:tblPr/>
      <w:tcPr>
        <w:shd w:val="clear" w:color="auto" w:fill="FAFFB7" w:themeFill="accent3" w:themeFillTint="3F"/>
      </w:tcPr>
    </w:tblStylePr>
    <w:tblStylePr w:type="band1Horz">
      <w:tblPr/>
      <w:tcPr>
        <w:shd w:val="clear" w:color="auto" w:fill="FAFFB7"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A199AE" w:themeColor="accent4"/>
        <w:bottom w:val="single" w:sz="8" w:space="0" w:color="A199AE" w:themeColor="accent4"/>
      </w:tblBorders>
    </w:tblPr>
    <w:tblStylePr w:type="firstRow">
      <w:rPr>
        <w:rFonts w:asciiTheme="majorHAnsi" w:eastAsiaTheme="majorEastAsia" w:hAnsiTheme="majorHAnsi" w:cstheme="majorBidi"/>
      </w:rPr>
      <w:tblPr/>
      <w:tcPr>
        <w:tcBorders>
          <w:top w:val="nil"/>
          <w:bottom w:val="single" w:sz="8" w:space="0" w:color="A199AE" w:themeColor="accent4"/>
        </w:tcBorders>
      </w:tcPr>
    </w:tblStylePr>
    <w:tblStylePr w:type="lastRow">
      <w:rPr>
        <w:b/>
        <w:bCs/>
        <w:color w:val="201547" w:themeColor="text2"/>
      </w:rPr>
      <w:tblPr/>
      <w:tcPr>
        <w:tcBorders>
          <w:top w:val="single" w:sz="8" w:space="0" w:color="A199AE" w:themeColor="accent4"/>
          <w:bottom w:val="single" w:sz="8" w:space="0" w:color="A199AE" w:themeColor="accent4"/>
        </w:tcBorders>
      </w:tcPr>
    </w:tblStylePr>
    <w:tblStylePr w:type="firstCol">
      <w:rPr>
        <w:b/>
        <w:bCs/>
      </w:rPr>
    </w:tblStylePr>
    <w:tblStylePr w:type="lastCol">
      <w:rPr>
        <w:b/>
        <w:bCs/>
      </w:rPr>
      <w:tblPr/>
      <w:tcPr>
        <w:tcBorders>
          <w:top w:val="single" w:sz="8" w:space="0" w:color="A199AE" w:themeColor="accent4"/>
          <w:bottom w:val="single" w:sz="8" w:space="0" w:color="A199AE" w:themeColor="accent4"/>
        </w:tcBorders>
      </w:tcPr>
    </w:tblStylePr>
    <w:tblStylePr w:type="band1Vert">
      <w:tblPr/>
      <w:tcPr>
        <w:shd w:val="clear" w:color="auto" w:fill="E7E5EB" w:themeFill="accent4" w:themeFillTint="3F"/>
      </w:tcPr>
    </w:tblStylePr>
    <w:tblStylePr w:type="band1Horz">
      <w:tblPr/>
      <w:tcPr>
        <w:shd w:val="clear" w:color="auto" w:fill="E7E5EB"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AAC3C7" w:themeColor="accent5"/>
        <w:bottom w:val="single" w:sz="8" w:space="0" w:color="AAC3C7" w:themeColor="accent5"/>
      </w:tblBorders>
    </w:tblPr>
    <w:tblStylePr w:type="firstRow">
      <w:rPr>
        <w:rFonts w:asciiTheme="majorHAnsi" w:eastAsiaTheme="majorEastAsia" w:hAnsiTheme="majorHAnsi" w:cstheme="majorBidi"/>
      </w:rPr>
      <w:tblPr/>
      <w:tcPr>
        <w:tcBorders>
          <w:top w:val="nil"/>
          <w:bottom w:val="single" w:sz="8" w:space="0" w:color="AAC3C7" w:themeColor="accent5"/>
        </w:tcBorders>
      </w:tcPr>
    </w:tblStylePr>
    <w:tblStylePr w:type="lastRow">
      <w:rPr>
        <w:b/>
        <w:bCs/>
        <w:color w:val="201547" w:themeColor="text2"/>
      </w:rPr>
      <w:tblPr/>
      <w:tcPr>
        <w:tcBorders>
          <w:top w:val="single" w:sz="8" w:space="0" w:color="AAC3C7" w:themeColor="accent5"/>
          <w:bottom w:val="single" w:sz="8" w:space="0" w:color="AAC3C7" w:themeColor="accent5"/>
        </w:tcBorders>
      </w:tcPr>
    </w:tblStylePr>
    <w:tblStylePr w:type="firstCol">
      <w:rPr>
        <w:b/>
        <w:bCs/>
      </w:rPr>
    </w:tblStylePr>
    <w:tblStylePr w:type="lastCol">
      <w:rPr>
        <w:b/>
        <w:bCs/>
      </w:rPr>
      <w:tblPr/>
      <w:tcPr>
        <w:tcBorders>
          <w:top w:val="single" w:sz="8" w:space="0" w:color="AAC3C7" w:themeColor="accent5"/>
          <w:bottom w:val="single" w:sz="8" w:space="0" w:color="AAC3C7" w:themeColor="accent5"/>
        </w:tcBorders>
      </w:tcPr>
    </w:tblStylePr>
    <w:tblStylePr w:type="band1Vert">
      <w:tblPr/>
      <w:tcPr>
        <w:shd w:val="clear" w:color="auto" w:fill="E9F0F1" w:themeFill="accent5" w:themeFillTint="3F"/>
      </w:tcPr>
    </w:tblStylePr>
    <w:tblStylePr w:type="band1Horz">
      <w:tblPr/>
      <w:tcPr>
        <w:shd w:val="clear" w:color="auto" w:fill="E9F0F1"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C2E0D2" w:themeColor="accent6"/>
        <w:bottom w:val="single" w:sz="8" w:space="0" w:color="C2E0D2" w:themeColor="accent6"/>
      </w:tblBorders>
    </w:tblPr>
    <w:tblStylePr w:type="firstRow">
      <w:rPr>
        <w:rFonts w:asciiTheme="majorHAnsi" w:eastAsiaTheme="majorEastAsia" w:hAnsiTheme="majorHAnsi" w:cstheme="majorBidi"/>
      </w:rPr>
      <w:tblPr/>
      <w:tcPr>
        <w:tcBorders>
          <w:top w:val="nil"/>
          <w:bottom w:val="single" w:sz="8" w:space="0" w:color="C2E0D2" w:themeColor="accent6"/>
        </w:tcBorders>
      </w:tcPr>
    </w:tblStylePr>
    <w:tblStylePr w:type="lastRow">
      <w:rPr>
        <w:b/>
        <w:bCs/>
        <w:color w:val="201547" w:themeColor="text2"/>
      </w:rPr>
      <w:tblPr/>
      <w:tcPr>
        <w:tcBorders>
          <w:top w:val="single" w:sz="8" w:space="0" w:color="C2E0D2" w:themeColor="accent6"/>
          <w:bottom w:val="single" w:sz="8" w:space="0" w:color="C2E0D2" w:themeColor="accent6"/>
        </w:tcBorders>
      </w:tcPr>
    </w:tblStylePr>
    <w:tblStylePr w:type="firstCol">
      <w:rPr>
        <w:b/>
        <w:bCs/>
      </w:rPr>
    </w:tblStylePr>
    <w:tblStylePr w:type="lastCol">
      <w:rPr>
        <w:b/>
        <w:bCs/>
      </w:rPr>
      <w:tblPr/>
      <w:tcPr>
        <w:tcBorders>
          <w:top w:val="single" w:sz="8" w:space="0" w:color="C2E0D2" w:themeColor="accent6"/>
          <w:bottom w:val="single" w:sz="8" w:space="0" w:color="C2E0D2" w:themeColor="accent6"/>
        </w:tcBorders>
      </w:tcPr>
    </w:tblStylePr>
    <w:tblStylePr w:type="band1Vert">
      <w:tblPr/>
      <w:tcPr>
        <w:shd w:val="clear" w:color="auto" w:fill="EFF7F3" w:themeFill="accent6" w:themeFillTint="3F"/>
      </w:tcPr>
    </w:tblStylePr>
    <w:tblStylePr w:type="band1Horz">
      <w:tblPr/>
      <w:tcPr>
        <w:shd w:val="clear" w:color="auto" w:fill="EFF7F3"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7078" w:themeColor="accent1"/>
        <w:left w:val="single" w:sz="8" w:space="0" w:color="007078" w:themeColor="accent1"/>
        <w:bottom w:val="single" w:sz="8" w:space="0" w:color="007078" w:themeColor="accent1"/>
        <w:right w:val="single" w:sz="8" w:space="0" w:color="007078" w:themeColor="accent1"/>
      </w:tblBorders>
    </w:tblPr>
    <w:tblStylePr w:type="firstRow">
      <w:rPr>
        <w:sz w:val="24"/>
        <w:szCs w:val="24"/>
      </w:rPr>
      <w:tblPr/>
      <w:tcPr>
        <w:tcBorders>
          <w:top w:val="nil"/>
          <w:left w:val="nil"/>
          <w:bottom w:val="single" w:sz="24" w:space="0" w:color="007078" w:themeColor="accent1"/>
          <w:right w:val="nil"/>
          <w:insideH w:val="nil"/>
          <w:insideV w:val="nil"/>
        </w:tcBorders>
        <w:shd w:val="clear" w:color="auto" w:fill="FFFFFF" w:themeFill="background1"/>
      </w:tcPr>
    </w:tblStylePr>
    <w:tblStylePr w:type="lastRow">
      <w:tblPr/>
      <w:tcPr>
        <w:tcBorders>
          <w:top w:val="single" w:sz="8" w:space="0" w:color="00707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078" w:themeColor="accent1"/>
          <w:insideH w:val="nil"/>
          <w:insideV w:val="nil"/>
        </w:tcBorders>
        <w:shd w:val="clear" w:color="auto" w:fill="FFFFFF" w:themeFill="background1"/>
      </w:tcPr>
    </w:tblStylePr>
    <w:tblStylePr w:type="lastCol">
      <w:tblPr/>
      <w:tcPr>
        <w:tcBorders>
          <w:top w:val="nil"/>
          <w:left w:val="single" w:sz="8" w:space="0" w:color="00707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EF8FF" w:themeFill="accent1" w:themeFillTint="3F"/>
      </w:tcPr>
    </w:tblStylePr>
    <w:tblStylePr w:type="band1Horz">
      <w:tblPr/>
      <w:tcPr>
        <w:tcBorders>
          <w:top w:val="nil"/>
          <w:bottom w:val="nil"/>
          <w:insideH w:val="nil"/>
          <w:insideV w:val="nil"/>
        </w:tcBorders>
        <w:shd w:val="clear" w:color="auto" w:fill="9EF8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AD83" w:themeColor="accent2"/>
        <w:left w:val="single" w:sz="8" w:space="0" w:color="00AD83" w:themeColor="accent2"/>
        <w:bottom w:val="single" w:sz="8" w:space="0" w:color="00AD83" w:themeColor="accent2"/>
        <w:right w:val="single" w:sz="8" w:space="0" w:color="00AD83" w:themeColor="accent2"/>
      </w:tblBorders>
    </w:tblPr>
    <w:tblStylePr w:type="firstRow">
      <w:rPr>
        <w:sz w:val="24"/>
        <w:szCs w:val="24"/>
      </w:rPr>
      <w:tblPr/>
      <w:tcPr>
        <w:tcBorders>
          <w:top w:val="nil"/>
          <w:left w:val="nil"/>
          <w:bottom w:val="single" w:sz="24" w:space="0" w:color="00AD83" w:themeColor="accent2"/>
          <w:right w:val="nil"/>
          <w:insideH w:val="nil"/>
          <w:insideV w:val="nil"/>
        </w:tcBorders>
        <w:shd w:val="clear" w:color="auto" w:fill="FFFFFF" w:themeFill="background1"/>
      </w:tcPr>
    </w:tblStylePr>
    <w:tblStylePr w:type="lastRow">
      <w:tblPr/>
      <w:tcPr>
        <w:tcBorders>
          <w:top w:val="single" w:sz="8" w:space="0" w:color="00AD8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83" w:themeColor="accent2"/>
          <w:insideH w:val="nil"/>
          <w:insideV w:val="nil"/>
        </w:tcBorders>
        <w:shd w:val="clear" w:color="auto" w:fill="FFFFFF" w:themeFill="background1"/>
      </w:tcPr>
    </w:tblStylePr>
    <w:tblStylePr w:type="lastCol">
      <w:tblPr/>
      <w:tcPr>
        <w:tcBorders>
          <w:top w:val="nil"/>
          <w:left w:val="single" w:sz="8" w:space="0" w:color="00AD8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FFEA" w:themeFill="accent2" w:themeFillTint="3F"/>
      </w:tcPr>
    </w:tblStylePr>
    <w:tblStylePr w:type="band1Horz">
      <w:tblPr/>
      <w:tcPr>
        <w:tcBorders>
          <w:top w:val="nil"/>
          <w:bottom w:val="nil"/>
          <w:insideH w:val="nil"/>
          <w:insideV w:val="nil"/>
        </w:tcBorders>
        <w:shd w:val="clear" w:color="auto" w:fill="ABFFE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CEDC00" w:themeColor="accent3"/>
        <w:left w:val="single" w:sz="8" w:space="0" w:color="CEDC00" w:themeColor="accent3"/>
        <w:bottom w:val="single" w:sz="8" w:space="0" w:color="CEDC00" w:themeColor="accent3"/>
        <w:right w:val="single" w:sz="8" w:space="0" w:color="CEDC00" w:themeColor="accent3"/>
      </w:tblBorders>
    </w:tblPr>
    <w:tblStylePr w:type="firstRow">
      <w:rPr>
        <w:sz w:val="24"/>
        <w:szCs w:val="24"/>
      </w:rPr>
      <w:tblPr/>
      <w:tcPr>
        <w:tcBorders>
          <w:top w:val="nil"/>
          <w:left w:val="nil"/>
          <w:bottom w:val="single" w:sz="24" w:space="0" w:color="CEDC00" w:themeColor="accent3"/>
          <w:right w:val="nil"/>
          <w:insideH w:val="nil"/>
          <w:insideV w:val="nil"/>
        </w:tcBorders>
        <w:shd w:val="clear" w:color="auto" w:fill="FFFFFF" w:themeFill="background1"/>
      </w:tcPr>
    </w:tblStylePr>
    <w:tblStylePr w:type="lastRow">
      <w:tblPr/>
      <w:tcPr>
        <w:tcBorders>
          <w:top w:val="single" w:sz="8" w:space="0" w:color="CEDC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EDC00" w:themeColor="accent3"/>
          <w:insideH w:val="nil"/>
          <w:insideV w:val="nil"/>
        </w:tcBorders>
        <w:shd w:val="clear" w:color="auto" w:fill="FFFFFF" w:themeFill="background1"/>
      </w:tcPr>
    </w:tblStylePr>
    <w:tblStylePr w:type="lastCol">
      <w:tblPr/>
      <w:tcPr>
        <w:tcBorders>
          <w:top w:val="nil"/>
          <w:left w:val="single" w:sz="8" w:space="0" w:color="CEDC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FB7" w:themeFill="accent3" w:themeFillTint="3F"/>
      </w:tcPr>
    </w:tblStylePr>
    <w:tblStylePr w:type="band1Horz">
      <w:tblPr/>
      <w:tcPr>
        <w:tcBorders>
          <w:top w:val="nil"/>
          <w:bottom w:val="nil"/>
          <w:insideH w:val="nil"/>
          <w:insideV w:val="nil"/>
        </w:tcBorders>
        <w:shd w:val="clear" w:color="auto" w:fill="FAFFB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A199AE" w:themeColor="accent4"/>
        <w:left w:val="single" w:sz="8" w:space="0" w:color="A199AE" w:themeColor="accent4"/>
        <w:bottom w:val="single" w:sz="8" w:space="0" w:color="A199AE" w:themeColor="accent4"/>
        <w:right w:val="single" w:sz="8" w:space="0" w:color="A199AE" w:themeColor="accent4"/>
      </w:tblBorders>
    </w:tblPr>
    <w:tblStylePr w:type="firstRow">
      <w:rPr>
        <w:sz w:val="24"/>
        <w:szCs w:val="24"/>
      </w:rPr>
      <w:tblPr/>
      <w:tcPr>
        <w:tcBorders>
          <w:top w:val="nil"/>
          <w:left w:val="nil"/>
          <w:bottom w:val="single" w:sz="24" w:space="0" w:color="A199AE" w:themeColor="accent4"/>
          <w:right w:val="nil"/>
          <w:insideH w:val="nil"/>
          <w:insideV w:val="nil"/>
        </w:tcBorders>
        <w:shd w:val="clear" w:color="auto" w:fill="FFFFFF" w:themeFill="background1"/>
      </w:tcPr>
    </w:tblStylePr>
    <w:tblStylePr w:type="lastRow">
      <w:tblPr/>
      <w:tcPr>
        <w:tcBorders>
          <w:top w:val="single" w:sz="8" w:space="0" w:color="A199A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199AE" w:themeColor="accent4"/>
          <w:insideH w:val="nil"/>
          <w:insideV w:val="nil"/>
        </w:tcBorders>
        <w:shd w:val="clear" w:color="auto" w:fill="FFFFFF" w:themeFill="background1"/>
      </w:tcPr>
    </w:tblStylePr>
    <w:tblStylePr w:type="lastCol">
      <w:tblPr/>
      <w:tcPr>
        <w:tcBorders>
          <w:top w:val="nil"/>
          <w:left w:val="single" w:sz="8" w:space="0" w:color="A199A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5EB" w:themeFill="accent4" w:themeFillTint="3F"/>
      </w:tcPr>
    </w:tblStylePr>
    <w:tblStylePr w:type="band1Horz">
      <w:tblPr/>
      <w:tcPr>
        <w:tcBorders>
          <w:top w:val="nil"/>
          <w:bottom w:val="nil"/>
          <w:insideH w:val="nil"/>
          <w:insideV w:val="nil"/>
        </w:tcBorders>
        <w:shd w:val="clear" w:color="auto" w:fill="E7E5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AAC3C7" w:themeColor="accent5"/>
        <w:left w:val="single" w:sz="8" w:space="0" w:color="AAC3C7" w:themeColor="accent5"/>
        <w:bottom w:val="single" w:sz="8" w:space="0" w:color="AAC3C7" w:themeColor="accent5"/>
        <w:right w:val="single" w:sz="8" w:space="0" w:color="AAC3C7" w:themeColor="accent5"/>
      </w:tblBorders>
    </w:tblPr>
    <w:tblStylePr w:type="firstRow">
      <w:rPr>
        <w:sz w:val="24"/>
        <w:szCs w:val="24"/>
      </w:rPr>
      <w:tblPr/>
      <w:tcPr>
        <w:tcBorders>
          <w:top w:val="nil"/>
          <w:left w:val="nil"/>
          <w:bottom w:val="single" w:sz="24" w:space="0" w:color="AAC3C7" w:themeColor="accent5"/>
          <w:right w:val="nil"/>
          <w:insideH w:val="nil"/>
          <w:insideV w:val="nil"/>
        </w:tcBorders>
        <w:shd w:val="clear" w:color="auto" w:fill="FFFFFF" w:themeFill="background1"/>
      </w:tcPr>
    </w:tblStylePr>
    <w:tblStylePr w:type="lastRow">
      <w:tblPr/>
      <w:tcPr>
        <w:tcBorders>
          <w:top w:val="single" w:sz="8" w:space="0" w:color="AAC3C7"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AC3C7" w:themeColor="accent5"/>
          <w:insideH w:val="nil"/>
          <w:insideV w:val="nil"/>
        </w:tcBorders>
        <w:shd w:val="clear" w:color="auto" w:fill="FFFFFF" w:themeFill="background1"/>
      </w:tcPr>
    </w:tblStylePr>
    <w:tblStylePr w:type="lastCol">
      <w:tblPr/>
      <w:tcPr>
        <w:tcBorders>
          <w:top w:val="nil"/>
          <w:left w:val="single" w:sz="8" w:space="0" w:color="AAC3C7"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0F1" w:themeFill="accent5" w:themeFillTint="3F"/>
      </w:tcPr>
    </w:tblStylePr>
    <w:tblStylePr w:type="band1Horz">
      <w:tblPr/>
      <w:tcPr>
        <w:tcBorders>
          <w:top w:val="nil"/>
          <w:bottom w:val="nil"/>
          <w:insideH w:val="nil"/>
          <w:insideV w:val="nil"/>
        </w:tcBorders>
        <w:shd w:val="clear" w:color="auto" w:fill="E9F0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C2E0D2" w:themeColor="accent6"/>
        <w:left w:val="single" w:sz="8" w:space="0" w:color="C2E0D2" w:themeColor="accent6"/>
        <w:bottom w:val="single" w:sz="8" w:space="0" w:color="C2E0D2" w:themeColor="accent6"/>
        <w:right w:val="single" w:sz="8" w:space="0" w:color="C2E0D2" w:themeColor="accent6"/>
      </w:tblBorders>
    </w:tblPr>
    <w:tblStylePr w:type="firstRow">
      <w:rPr>
        <w:sz w:val="24"/>
        <w:szCs w:val="24"/>
      </w:rPr>
      <w:tblPr/>
      <w:tcPr>
        <w:tcBorders>
          <w:top w:val="nil"/>
          <w:left w:val="nil"/>
          <w:bottom w:val="single" w:sz="24" w:space="0" w:color="C2E0D2" w:themeColor="accent6"/>
          <w:right w:val="nil"/>
          <w:insideH w:val="nil"/>
          <w:insideV w:val="nil"/>
        </w:tcBorders>
        <w:shd w:val="clear" w:color="auto" w:fill="FFFFFF" w:themeFill="background1"/>
      </w:tcPr>
    </w:tblStylePr>
    <w:tblStylePr w:type="lastRow">
      <w:tblPr/>
      <w:tcPr>
        <w:tcBorders>
          <w:top w:val="single" w:sz="8" w:space="0" w:color="C2E0D2"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2E0D2" w:themeColor="accent6"/>
          <w:insideH w:val="nil"/>
          <w:insideV w:val="nil"/>
        </w:tcBorders>
        <w:shd w:val="clear" w:color="auto" w:fill="FFFFFF" w:themeFill="background1"/>
      </w:tcPr>
    </w:tblStylePr>
    <w:tblStylePr w:type="lastCol">
      <w:tblPr/>
      <w:tcPr>
        <w:tcBorders>
          <w:top w:val="nil"/>
          <w:left w:val="single" w:sz="8" w:space="0" w:color="C2E0D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F7F3" w:themeFill="accent6" w:themeFillTint="3F"/>
      </w:tcPr>
    </w:tblStylePr>
    <w:tblStylePr w:type="band1Horz">
      <w:tblPr/>
      <w:tcPr>
        <w:tcBorders>
          <w:top w:val="nil"/>
          <w:bottom w:val="nil"/>
          <w:insideH w:val="nil"/>
          <w:insideV w:val="nil"/>
        </w:tcBorders>
        <w:shd w:val="clear" w:color="auto" w:fill="EFF7F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CBD9" w:themeColor="accent1" w:themeTint="BF"/>
        <w:left w:val="single" w:sz="8" w:space="0" w:color="00CBD9" w:themeColor="accent1" w:themeTint="BF"/>
        <w:bottom w:val="single" w:sz="8" w:space="0" w:color="00CBD9" w:themeColor="accent1" w:themeTint="BF"/>
        <w:right w:val="single" w:sz="8" w:space="0" w:color="00CBD9" w:themeColor="accent1" w:themeTint="BF"/>
        <w:insideH w:val="single" w:sz="8" w:space="0" w:color="00CBD9" w:themeColor="accent1" w:themeTint="BF"/>
      </w:tblBorders>
    </w:tblPr>
    <w:tblStylePr w:type="firstRow">
      <w:pPr>
        <w:spacing w:before="0" w:after="0" w:line="240" w:lineRule="auto"/>
      </w:pPr>
      <w:rPr>
        <w:b/>
        <w:bCs/>
        <w:color w:val="FFFFFF" w:themeColor="background1"/>
      </w:rPr>
      <w:tblPr/>
      <w:tcPr>
        <w:tcBorders>
          <w:top w:val="single" w:sz="8" w:space="0" w:color="00CBD9" w:themeColor="accent1" w:themeTint="BF"/>
          <w:left w:val="single" w:sz="8" w:space="0" w:color="00CBD9" w:themeColor="accent1" w:themeTint="BF"/>
          <w:bottom w:val="single" w:sz="8" w:space="0" w:color="00CBD9" w:themeColor="accent1" w:themeTint="BF"/>
          <w:right w:val="single" w:sz="8" w:space="0" w:color="00CBD9" w:themeColor="accent1" w:themeTint="BF"/>
          <w:insideH w:val="nil"/>
          <w:insideV w:val="nil"/>
        </w:tcBorders>
        <w:shd w:val="clear" w:color="auto" w:fill="007078" w:themeFill="accent1"/>
      </w:tcPr>
    </w:tblStylePr>
    <w:tblStylePr w:type="lastRow">
      <w:pPr>
        <w:spacing w:before="0" w:after="0" w:line="240" w:lineRule="auto"/>
      </w:pPr>
      <w:rPr>
        <w:b/>
        <w:bCs/>
      </w:rPr>
      <w:tblPr/>
      <w:tcPr>
        <w:tcBorders>
          <w:top w:val="double" w:sz="6" w:space="0" w:color="00CBD9" w:themeColor="accent1" w:themeTint="BF"/>
          <w:left w:val="single" w:sz="8" w:space="0" w:color="00CBD9" w:themeColor="accent1" w:themeTint="BF"/>
          <w:bottom w:val="single" w:sz="8" w:space="0" w:color="00CBD9" w:themeColor="accent1" w:themeTint="BF"/>
          <w:right w:val="single" w:sz="8" w:space="0" w:color="00CBD9" w:themeColor="accent1" w:themeTint="BF"/>
          <w:insideH w:val="nil"/>
          <w:insideV w:val="nil"/>
        </w:tcBorders>
      </w:tcPr>
    </w:tblStylePr>
    <w:tblStylePr w:type="firstCol">
      <w:rPr>
        <w:b/>
        <w:bCs/>
      </w:rPr>
    </w:tblStylePr>
    <w:tblStylePr w:type="lastCol">
      <w:rPr>
        <w:b/>
        <w:bCs/>
      </w:rPr>
    </w:tblStylePr>
    <w:tblStylePr w:type="band1Vert">
      <w:tblPr/>
      <w:tcPr>
        <w:shd w:val="clear" w:color="auto" w:fill="9EF8FF" w:themeFill="accent1" w:themeFillTint="3F"/>
      </w:tcPr>
    </w:tblStylePr>
    <w:tblStylePr w:type="band1Horz">
      <w:tblPr/>
      <w:tcPr>
        <w:tcBorders>
          <w:insideH w:val="nil"/>
          <w:insideV w:val="nil"/>
        </w:tcBorders>
        <w:shd w:val="clear" w:color="auto" w:fill="9EF8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02FFC1" w:themeColor="accent2" w:themeTint="BF"/>
        <w:left w:val="single" w:sz="8" w:space="0" w:color="02FFC1" w:themeColor="accent2" w:themeTint="BF"/>
        <w:bottom w:val="single" w:sz="8" w:space="0" w:color="02FFC1" w:themeColor="accent2" w:themeTint="BF"/>
        <w:right w:val="single" w:sz="8" w:space="0" w:color="02FFC1" w:themeColor="accent2" w:themeTint="BF"/>
        <w:insideH w:val="single" w:sz="8" w:space="0" w:color="02FFC1" w:themeColor="accent2" w:themeTint="BF"/>
      </w:tblBorders>
    </w:tblPr>
    <w:tblStylePr w:type="firstRow">
      <w:pPr>
        <w:spacing w:before="0" w:after="0" w:line="240" w:lineRule="auto"/>
      </w:pPr>
      <w:rPr>
        <w:b/>
        <w:bCs/>
        <w:color w:val="FFFFFF" w:themeColor="background1"/>
      </w:rPr>
      <w:tblPr/>
      <w:tcPr>
        <w:tcBorders>
          <w:top w:val="single" w:sz="8" w:space="0" w:color="02FFC1" w:themeColor="accent2" w:themeTint="BF"/>
          <w:left w:val="single" w:sz="8" w:space="0" w:color="02FFC1" w:themeColor="accent2" w:themeTint="BF"/>
          <w:bottom w:val="single" w:sz="8" w:space="0" w:color="02FFC1" w:themeColor="accent2" w:themeTint="BF"/>
          <w:right w:val="single" w:sz="8" w:space="0" w:color="02FFC1" w:themeColor="accent2" w:themeTint="BF"/>
          <w:insideH w:val="nil"/>
          <w:insideV w:val="nil"/>
        </w:tcBorders>
        <w:shd w:val="clear" w:color="auto" w:fill="00AD83" w:themeFill="accent2"/>
      </w:tcPr>
    </w:tblStylePr>
    <w:tblStylePr w:type="lastRow">
      <w:pPr>
        <w:spacing w:before="0" w:after="0" w:line="240" w:lineRule="auto"/>
      </w:pPr>
      <w:rPr>
        <w:b/>
        <w:bCs/>
      </w:rPr>
      <w:tblPr/>
      <w:tcPr>
        <w:tcBorders>
          <w:top w:val="double" w:sz="6" w:space="0" w:color="02FFC1" w:themeColor="accent2" w:themeTint="BF"/>
          <w:left w:val="single" w:sz="8" w:space="0" w:color="02FFC1" w:themeColor="accent2" w:themeTint="BF"/>
          <w:bottom w:val="single" w:sz="8" w:space="0" w:color="02FFC1" w:themeColor="accent2" w:themeTint="BF"/>
          <w:right w:val="single" w:sz="8" w:space="0" w:color="02FFC1" w:themeColor="accent2" w:themeTint="BF"/>
          <w:insideH w:val="nil"/>
          <w:insideV w:val="nil"/>
        </w:tcBorders>
      </w:tcPr>
    </w:tblStylePr>
    <w:tblStylePr w:type="firstCol">
      <w:rPr>
        <w:b/>
        <w:bCs/>
      </w:rPr>
    </w:tblStylePr>
    <w:tblStylePr w:type="lastCol">
      <w:rPr>
        <w:b/>
        <w:bCs/>
      </w:rPr>
    </w:tblStylePr>
    <w:tblStylePr w:type="band1Vert">
      <w:tblPr/>
      <w:tcPr>
        <w:shd w:val="clear" w:color="auto" w:fill="ABFFEA" w:themeFill="accent2" w:themeFillTint="3F"/>
      </w:tcPr>
    </w:tblStylePr>
    <w:tblStylePr w:type="band1Horz">
      <w:tblPr/>
      <w:tcPr>
        <w:tcBorders>
          <w:insideH w:val="nil"/>
          <w:insideV w:val="nil"/>
        </w:tcBorders>
        <w:shd w:val="clear" w:color="auto" w:fill="ABFFE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F0FF25" w:themeColor="accent3" w:themeTint="BF"/>
        <w:left w:val="single" w:sz="8" w:space="0" w:color="F0FF25" w:themeColor="accent3" w:themeTint="BF"/>
        <w:bottom w:val="single" w:sz="8" w:space="0" w:color="F0FF25" w:themeColor="accent3" w:themeTint="BF"/>
        <w:right w:val="single" w:sz="8" w:space="0" w:color="F0FF25" w:themeColor="accent3" w:themeTint="BF"/>
        <w:insideH w:val="single" w:sz="8" w:space="0" w:color="F0FF25" w:themeColor="accent3" w:themeTint="BF"/>
      </w:tblBorders>
    </w:tblPr>
    <w:tblStylePr w:type="firstRow">
      <w:pPr>
        <w:spacing w:before="0" w:after="0" w:line="240" w:lineRule="auto"/>
      </w:pPr>
      <w:rPr>
        <w:b/>
        <w:bCs/>
        <w:color w:val="FFFFFF" w:themeColor="background1"/>
      </w:rPr>
      <w:tblPr/>
      <w:tcPr>
        <w:tcBorders>
          <w:top w:val="single" w:sz="8" w:space="0" w:color="F0FF25" w:themeColor="accent3" w:themeTint="BF"/>
          <w:left w:val="single" w:sz="8" w:space="0" w:color="F0FF25" w:themeColor="accent3" w:themeTint="BF"/>
          <w:bottom w:val="single" w:sz="8" w:space="0" w:color="F0FF25" w:themeColor="accent3" w:themeTint="BF"/>
          <w:right w:val="single" w:sz="8" w:space="0" w:color="F0FF25" w:themeColor="accent3" w:themeTint="BF"/>
          <w:insideH w:val="nil"/>
          <w:insideV w:val="nil"/>
        </w:tcBorders>
        <w:shd w:val="clear" w:color="auto" w:fill="CEDC00" w:themeFill="accent3"/>
      </w:tcPr>
    </w:tblStylePr>
    <w:tblStylePr w:type="lastRow">
      <w:pPr>
        <w:spacing w:before="0" w:after="0" w:line="240" w:lineRule="auto"/>
      </w:pPr>
      <w:rPr>
        <w:b/>
        <w:bCs/>
      </w:rPr>
      <w:tblPr/>
      <w:tcPr>
        <w:tcBorders>
          <w:top w:val="double" w:sz="6" w:space="0" w:color="F0FF25" w:themeColor="accent3" w:themeTint="BF"/>
          <w:left w:val="single" w:sz="8" w:space="0" w:color="F0FF25" w:themeColor="accent3" w:themeTint="BF"/>
          <w:bottom w:val="single" w:sz="8" w:space="0" w:color="F0FF25" w:themeColor="accent3" w:themeTint="BF"/>
          <w:right w:val="single" w:sz="8" w:space="0" w:color="F0FF25" w:themeColor="accent3" w:themeTint="BF"/>
          <w:insideH w:val="nil"/>
          <w:insideV w:val="nil"/>
        </w:tcBorders>
      </w:tcPr>
    </w:tblStylePr>
    <w:tblStylePr w:type="firstCol">
      <w:rPr>
        <w:b/>
        <w:bCs/>
      </w:rPr>
    </w:tblStylePr>
    <w:tblStylePr w:type="lastCol">
      <w:rPr>
        <w:b/>
        <w:bCs/>
      </w:rPr>
    </w:tblStylePr>
    <w:tblStylePr w:type="band1Vert">
      <w:tblPr/>
      <w:tcPr>
        <w:shd w:val="clear" w:color="auto" w:fill="FAFFB7" w:themeFill="accent3" w:themeFillTint="3F"/>
      </w:tcPr>
    </w:tblStylePr>
    <w:tblStylePr w:type="band1Horz">
      <w:tblPr/>
      <w:tcPr>
        <w:tcBorders>
          <w:insideH w:val="nil"/>
          <w:insideV w:val="nil"/>
        </w:tcBorders>
        <w:shd w:val="clear" w:color="auto" w:fill="FAFFB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B8B2C2" w:themeColor="accent4" w:themeTint="BF"/>
        <w:left w:val="single" w:sz="8" w:space="0" w:color="B8B2C2" w:themeColor="accent4" w:themeTint="BF"/>
        <w:bottom w:val="single" w:sz="8" w:space="0" w:color="B8B2C2" w:themeColor="accent4" w:themeTint="BF"/>
        <w:right w:val="single" w:sz="8" w:space="0" w:color="B8B2C2" w:themeColor="accent4" w:themeTint="BF"/>
        <w:insideH w:val="single" w:sz="8" w:space="0" w:color="B8B2C2" w:themeColor="accent4" w:themeTint="BF"/>
      </w:tblBorders>
    </w:tblPr>
    <w:tblStylePr w:type="firstRow">
      <w:pPr>
        <w:spacing w:before="0" w:after="0" w:line="240" w:lineRule="auto"/>
      </w:pPr>
      <w:rPr>
        <w:b/>
        <w:bCs/>
        <w:color w:val="FFFFFF" w:themeColor="background1"/>
      </w:rPr>
      <w:tblPr/>
      <w:tcPr>
        <w:tcBorders>
          <w:top w:val="single" w:sz="8" w:space="0" w:color="B8B2C2" w:themeColor="accent4" w:themeTint="BF"/>
          <w:left w:val="single" w:sz="8" w:space="0" w:color="B8B2C2" w:themeColor="accent4" w:themeTint="BF"/>
          <w:bottom w:val="single" w:sz="8" w:space="0" w:color="B8B2C2" w:themeColor="accent4" w:themeTint="BF"/>
          <w:right w:val="single" w:sz="8" w:space="0" w:color="B8B2C2" w:themeColor="accent4" w:themeTint="BF"/>
          <w:insideH w:val="nil"/>
          <w:insideV w:val="nil"/>
        </w:tcBorders>
        <w:shd w:val="clear" w:color="auto" w:fill="A199AE" w:themeFill="accent4"/>
      </w:tcPr>
    </w:tblStylePr>
    <w:tblStylePr w:type="lastRow">
      <w:pPr>
        <w:spacing w:before="0" w:after="0" w:line="240" w:lineRule="auto"/>
      </w:pPr>
      <w:rPr>
        <w:b/>
        <w:bCs/>
      </w:rPr>
      <w:tblPr/>
      <w:tcPr>
        <w:tcBorders>
          <w:top w:val="double" w:sz="6" w:space="0" w:color="B8B2C2" w:themeColor="accent4" w:themeTint="BF"/>
          <w:left w:val="single" w:sz="8" w:space="0" w:color="B8B2C2" w:themeColor="accent4" w:themeTint="BF"/>
          <w:bottom w:val="single" w:sz="8" w:space="0" w:color="B8B2C2" w:themeColor="accent4" w:themeTint="BF"/>
          <w:right w:val="single" w:sz="8" w:space="0" w:color="B8B2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5EB" w:themeFill="accent4" w:themeFillTint="3F"/>
      </w:tcPr>
    </w:tblStylePr>
    <w:tblStylePr w:type="band1Horz">
      <w:tblPr/>
      <w:tcPr>
        <w:tcBorders>
          <w:insideH w:val="nil"/>
          <w:insideV w:val="nil"/>
        </w:tcBorders>
        <w:shd w:val="clear" w:color="auto" w:fill="E7E5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BFD2D5" w:themeColor="accent5" w:themeTint="BF"/>
        <w:left w:val="single" w:sz="8" w:space="0" w:color="BFD2D5" w:themeColor="accent5" w:themeTint="BF"/>
        <w:bottom w:val="single" w:sz="8" w:space="0" w:color="BFD2D5" w:themeColor="accent5" w:themeTint="BF"/>
        <w:right w:val="single" w:sz="8" w:space="0" w:color="BFD2D5" w:themeColor="accent5" w:themeTint="BF"/>
        <w:insideH w:val="single" w:sz="8" w:space="0" w:color="BFD2D5" w:themeColor="accent5" w:themeTint="BF"/>
      </w:tblBorders>
    </w:tblPr>
    <w:tblStylePr w:type="firstRow">
      <w:pPr>
        <w:spacing w:before="0" w:after="0" w:line="240" w:lineRule="auto"/>
      </w:pPr>
      <w:rPr>
        <w:b/>
        <w:bCs/>
        <w:color w:val="FFFFFF" w:themeColor="background1"/>
      </w:rPr>
      <w:tblPr/>
      <w:tcPr>
        <w:tcBorders>
          <w:top w:val="single" w:sz="8" w:space="0" w:color="BFD2D5" w:themeColor="accent5" w:themeTint="BF"/>
          <w:left w:val="single" w:sz="8" w:space="0" w:color="BFD2D5" w:themeColor="accent5" w:themeTint="BF"/>
          <w:bottom w:val="single" w:sz="8" w:space="0" w:color="BFD2D5" w:themeColor="accent5" w:themeTint="BF"/>
          <w:right w:val="single" w:sz="8" w:space="0" w:color="BFD2D5" w:themeColor="accent5" w:themeTint="BF"/>
          <w:insideH w:val="nil"/>
          <w:insideV w:val="nil"/>
        </w:tcBorders>
        <w:shd w:val="clear" w:color="auto" w:fill="AAC3C7" w:themeFill="accent5"/>
      </w:tcPr>
    </w:tblStylePr>
    <w:tblStylePr w:type="lastRow">
      <w:pPr>
        <w:spacing w:before="0" w:after="0" w:line="240" w:lineRule="auto"/>
      </w:pPr>
      <w:rPr>
        <w:b/>
        <w:bCs/>
      </w:rPr>
      <w:tblPr/>
      <w:tcPr>
        <w:tcBorders>
          <w:top w:val="double" w:sz="6" w:space="0" w:color="BFD2D5" w:themeColor="accent5" w:themeTint="BF"/>
          <w:left w:val="single" w:sz="8" w:space="0" w:color="BFD2D5" w:themeColor="accent5" w:themeTint="BF"/>
          <w:bottom w:val="single" w:sz="8" w:space="0" w:color="BFD2D5" w:themeColor="accent5" w:themeTint="BF"/>
          <w:right w:val="single" w:sz="8" w:space="0" w:color="BFD2D5" w:themeColor="accent5" w:themeTint="BF"/>
          <w:insideH w:val="nil"/>
          <w:insideV w:val="nil"/>
        </w:tcBorders>
      </w:tcPr>
    </w:tblStylePr>
    <w:tblStylePr w:type="firstCol">
      <w:rPr>
        <w:b/>
        <w:bCs/>
      </w:rPr>
    </w:tblStylePr>
    <w:tblStylePr w:type="lastCol">
      <w:rPr>
        <w:b/>
        <w:bCs/>
      </w:rPr>
    </w:tblStylePr>
    <w:tblStylePr w:type="band1Vert">
      <w:tblPr/>
      <w:tcPr>
        <w:shd w:val="clear" w:color="auto" w:fill="E9F0F1" w:themeFill="accent5" w:themeFillTint="3F"/>
      </w:tcPr>
    </w:tblStylePr>
    <w:tblStylePr w:type="band1Horz">
      <w:tblPr/>
      <w:tcPr>
        <w:tcBorders>
          <w:insideH w:val="nil"/>
          <w:insideV w:val="nil"/>
        </w:tcBorders>
        <w:shd w:val="clear" w:color="auto" w:fill="E9F0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D1E7DD" w:themeColor="accent6" w:themeTint="BF"/>
        <w:left w:val="single" w:sz="8" w:space="0" w:color="D1E7DD" w:themeColor="accent6" w:themeTint="BF"/>
        <w:bottom w:val="single" w:sz="8" w:space="0" w:color="D1E7DD" w:themeColor="accent6" w:themeTint="BF"/>
        <w:right w:val="single" w:sz="8" w:space="0" w:color="D1E7DD" w:themeColor="accent6" w:themeTint="BF"/>
        <w:insideH w:val="single" w:sz="8" w:space="0" w:color="D1E7DD" w:themeColor="accent6" w:themeTint="BF"/>
      </w:tblBorders>
    </w:tblPr>
    <w:tblStylePr w:type="firstRow">
      <w:pPr>
        <w:spacing w:before="0" w:after="0" w:line="240" w:lineRule="auto"/>
      </w:pPr>
      <w:rPr>
        <w:b/>
        <w:bCs/>
        <w:color w:val="FFFFFF" w:themeColor="background1"/>
      </w:rPr>
      <w:tblPr/>
      <w:tcPr>
        <w:tcBorders>
          <w:top w:val="single" w:sz="8" w:space="0" w:color="D1E7DD" w:themeColor="accent6" w:themeTint="BF"/>
          <w:left w:val="single" w:sz="8" w:space="0" w:color="D1E7DD" w:themeColor="accent6" w:themeTint="BF"/>
          <w:bottom w:val="single" w:sz="8" w:space="0" w:color="D1E7DD" w:themeColor="accent6" w:themeTint="BF"/>
          <w:right w:val="single" w:sz="8" w:space="0" w:color="D1E7DD" w:themeColor="accent6" w:themeTint="BF"/>
          <w:insideH w:val="nil"/>
          <w:insideV w:val="nil"/>
        </w:tcBorders>
        <w:shd w:val="clear" w:color="auto" w:fill="C2E0D2" w:themeFill="accent6"/>
      </w:tcPr>
    </w:tblStylePr>
    <w:tblStylePr w:type="lastRow">
      <w:pPr>
        <w:spacing w:before="0" w:after="0" w:line="240" w:lineRule="auto"/>
      </w:pPr>
      <w:rPr>
        <w:b/>
        <w:bCs/>
      </w:rPr>
      <w:tblPr/>
      <w:tcPr>
        <w:tcBorders>
          <w:top w:val="double" w:sz="6" w:space="0" w:color="D1E7DD" w:themeColor="accent6" w:themeTint="BF"/>
          <w:left w:val="single" w:sz="8" w:space="0" w:color="D1E7DD" w:themeColor="accent6" w:themeTint="BF"/>
          <w:bottom w:val="single" w:sz="8" w:space="0" w:color="D1E7DD" w:themeColor="accent6" w:themeTint="BF"/>
          <w:right w:val="single" w:sz="8" w:space="0" w:color="D1E7DD" w:themeColor="accent6" w:themeTint="BF"/>
          <w:insideH w:val="nil"/>
          <w:insideV w:val="nil"/>
        </w:tcBorders>
      </w:tcPr>
    </w:tblStylePr>
    <w:tblStylePr w:type="firstCol">
      <w:rPr>
        <w:b/>
        <w:bCs/>
      </w:rPr>
    </w:tblStylePr>
    <w:tblStylePr w:type="lastCol">
      <w:rPr>
        <w:b/>
        <w:bCs/>
      </w:rPr>
    </w:tblStylePr>
    <w:tblStylePr w:type="band1Vert">
      <w:tblPr/>
      <w:tcPr>
        <w:shd w:val="clear" w:color="auto" w:fill="EFF7F3" w:themeFill="accent6" w:themeFillTint="3F"/>
      </w:tcPr>
    </w:tblStylePr>
    <w:tblStylePr w:type="band1Horz">
      <w:tblPr/>
      <w:tcPr>
        <w:tcBorders>
          <w:insideH w:val="nil"/>
          <w:insideV w:val="nil"/>
        </w:tcBorders>
        <w:shd w:val="clear" w:color="auto" w:fill="EFF7F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07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078" w:themeFill="accent1"/>
      </w:tcPr>
    </w:tblStylePr>
    <w:tblStylePr w:type="lastCol">
      <w:rPr>
        <w:b/>
        <w:bCs/>
        <w:color w:val="FFFFFF" w:themeColor="background1"/>
      </w:rPr>
      <w:tblPr/>
      <w:tcPr>
        <w:tcBorders>
          <w:left w:val="nil"/>
          <w:right w:val="nil"/>
          <w:insideH w:val="nil"/>
          <w:insideV w:val="nil"/>
        </w:tcBorders>
        <w:shd w:val="clear" w:color="auto" w:fill="00707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8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83" w:themeFill="accent2"/>
      </w:tcPr>
    </w:tblStylePr>
    <w:tblStylePr w:type="lastCol">
      <w:rPr>
        <w:b/>
        <w:bCs/>
        <w:color w:val="FFFFFF" w:themeColor="background1"/>
      </w:rPr>
      <w:tblPr/>
      <w:tcPr>
        <w:tcBorders>
          <w:left w:val="nil"/>
          <w:right w:val="nil"/>
          <w:insideH w:val="nil"/>
          <w:insideV w:val="nil"/>
        </w:tcBorders>
        <w:shd w:val="clear" w:color="auto" w:fill="00AD8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EDC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EDC00" w:themeFill="accent3"/>
      </w:tcPr>
    </w:tblStylePr>
    <w:tblStylePr w:type="lastCol">
      <w:rPr>
        <w:b/>
        <w:bCs/>
        <w:color w:val="FFFFFF" w:themeColor="background1"/>
      </w:rPr>
      <w:tblPr/>
      <w:tcPr>
        <w:tcBorders>
          <w:left w:val="nil"/>
          <w:right w:val="nil"/>
          <w:insideH w:val="nil"/>
          <w:insideV w:val="nil"/>
        </w:tcBorders>
        <w:shd w:val="clear" w:color="auto" w:fill="CEDC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199A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199AE" w:themeFill="accent4"/>
      </w:tcPr>
    </w:tblStylePr>
    <w:tblStylePr w:type="lastCol">
      <w:rPr>
        <w:b/>
        <w:bCs/>
        <w:color w:val="FFFFFF" w:themeColor="background1"/>
      </w:rPr>
      <w:tblPr/>
      <w:tcPr>
        <w:tcBorders>
          <w:left w:val="nil"/>
          <w:right w:val="nil"/>
          <w:insideH w:val="nil"/>
          <w:insideV w:val="nil"/>
        </w:tcBorders>
        <w:shd w:val="clear" w:color="auto" w:fill="A199A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AC3C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AC3C7" w:themeFill="accent5"/>
      </w:tcPr>
    </w:tblStylePr>
    <w:tblStylePr w:type="lastCol">
      <w:rPr>
        <w:b/>
        <w:bCs/>
        <w:color w:val="FFFFFF" w:themeColor="background1"/>
      </w:rPr>
      <w:tblPr/>
      <w:tcPr>
        <w:tcBorders>
          <w:left w:val="nil"/>
          <w:right w:val="nil"/>
          <w:insideH w:val="nil"/>
          <w:insideV w:val="nil"/>
        </w:tcBorders>
        <w:shd w:val="clear" w:color="auto" w:fill="AAC3C7"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2E0D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2E0D2" w:themeFill="accent6"/>
      </w:tcPr>
    </w:tblStylePr>
    <w:tblStylePr w:type="lastCol">
      <w:rPr>
        <w:b/>
        <w:bCs/>
        <w:color w:val="FFFFFF" w:themeColor="background1"/>
      </w:rPr>
      <w:tblPr/>
      <w:tcPr>
        <w:tcBorders>
          <w:left w:val="nil"/>
          <w:right w:val="nil"/>
          <w:insideH w:val="nil"/>
          <w:insideV w:val="nil"/>
        </w:tcBorders>
        <w:shd w:val="clear" w:color="auto" w:fill="C2E0D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aliases w:val="Table No Border"/>
    <w:basedOn w:val="TableNormal"/>
    <w:uiPriority w:val="39"/>
    <w:rsid w:val="00712437"/>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rPr>
      <w:tblPr/>
      <w:tcPr>
        <w:tcBorders>
          <w:top w:val="nil"/>
          <w:left w:val="nil"/>
          <w:bottom w:val="nil"/>
          <w:right w:val="nil"/>
          <w:insideH w:val="nil"/>
          <w:insideV w:val="nil"/>
        </w:tcBorders>
        <w:shd w:val="clear" w:color="auto" w:fill="007078" w:themeFill="accent1"/>
      </w:tcPr>
    </w:tblStylePr>
    <w:tblStylePr w:type="firstCol">
      <w:tblPr/>
      <w:tcPr>
        <w:shd w:val="clear" w:color="auto" w:fill="FFFFFF" w:themeFill="background1"/>
      </w:tcPr>
    </w:tblStylePr>
    <w:tblStylePr w:type="band1Vert">
      <w:tblPr/>
      <w:tcPr>
        <w:shd w:val="clear" w:color="auto" w:fill="F0F4B2"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7E176C"/>
    <w:rPr>
      <w:sz w:val="18"/>
    </w:rPr>
  </w:style>
  <w:style w:type="character" w:customStyle="1" w:styleId="TOC1Char">
    <w:name w:val="TOC 1 Char"/>
    <w:basedOn w:val="DefaultParagraphFont"/>
    <w:link w:val="TOC1"/>
    <w:uiPriority w:val="39"/>
    <w:semiHidden/>
    <w:rsid w:val="00CE7399"/>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DisclaimerTextRight12pt">
    <w:name w:val="Disclaimer Text Right 12pt"/>
    <w:basedOn w:val="Normal"/>
    <w:uiPriority w:val="99"/>
    <w:semiHidden/>
    <w:rsid w:val="007E176C"/>
    <w:pPr>
      <w:framePr w:hSpace="181" w:wrap="around" w:hAnchor="margin" w:yAlign="bottom"/>
      <w:spacing w:before="0" w:after="240"/>
      <w:contextualSpacing/>
      <w:suppressOverlap/>
    </w:pPr>
    <w:rPr>
      <w:rFonts w:cs="Arial"/>
      <w:color w:val="232222" w:themeColor="text1"/>
      <w:spacing w:val="-1"/>
      <w:kern w:val="24"/>
      <w:sz w:val="24"/>
    </w:rPr>
  </w:style>
  <w:style w:type="paragraph" w:customStyle="1" w:styleId="xVicLogo">
    <w:name w:val="xVicLogo"/>
    <w:basedOn w:val="NoSpacing"/>
    <w:uiPriority w:val="99"/>
    <w:rsid w:val="00F02274"/>
    <w:pPr>
      <w:framePr w:wrap="around" w:vAnchor="page" w:hAnchor="page" w:x="9869" w:y="15633"/>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Title"/>
    <w:next w:val="Normal"/>
    <w:link w:val="SubtitleChar"/>
    <w:uiPriority w:val="2"/>
    <w:rsid w:val="00761CCD"/>
    <w:pPr>
      <w:pageBreakBefore w:val="0"/>
      <w:framePr w:wrap="around"/>
      <w:spacing w:before="210" w:after="210" w:line="280" w:lineRule="exact"/>
    </w:pPr>
    <w:rPr>
      <w:b w:val="0"/>
      <w:color w:val="007078" w:themeColor="accent1"/>
      <w:sz w:val="24"/>
    </w:rPr>
  </w:style>
  <w:style w:type="character" w:customStyle="1" w:styleId="SubtitleChar">
    <w:name w:val="Subtitle Char"/>
    <w:basedOn w:val="DefaultParagraphFont"/>
    <w:link w:val="Subtitle"/>
    <w:uiPriority w:val="2"/>
    <w:rsid w:val="00761CCD"/>
    <w:rPr>
      <w:rFonts w:asciiTheme="majorHAnsi" w:hAnsiTheme="majorHAnsi"/>
      <w:color w:val="007078" w:themeColor="accent1"/>
      <w:sz w:val="24"/>
      <w:szCs w:val="18"/>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semiHidden/>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customStyle="1" w:styleId="DisclaimerTextRightBold12pt">
    <w:name w:val="Disclaimer Text Right Bold 12 pt"/>
    <w:basedOn w:val="Normal"/>
    <w:next w:val="DisclaimerTextRight12pt"/>
    <w:uiPriority w:val="99"/>
    <w:semiHidden/>
    <w:rsid w:val="007E176C"/>
    <w:pPr>
      <w:framePr w:hSpace="181" w:wrap="around" w:hAnchor="margin" w:yAlign="bottom"/>
      <w:spacing w:before="200" w:after="24"/>
      <w:suppressOverlap/>
    </w:pPr>
    <w:rPr>
      <w:rFonts w:ascii="Arial Bold" w:hAnsi="Arial Bold" w:cs="Arial"/>
      <w:color w:val="232222" w:themeColor="text1"/>
      <w:sz w:val="24"/>
    </w:r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7078"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semiHidden/>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semiHidden/>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DA145D"/>
    <w:pPr>
      <w:numPr>
        <w:numId w:val="41"/>
      </w:numPr>
    </w:pPr>
  </w:style>
  <w:style w:type="paragraph" w:customStyle="1" w:styleId="HighlightBoxHeading">
    <w:name w:val="Highlight Box Heading"/>
    <w:basedOn w:val="HighlightBoxText"/>
    <w:next w:val="HighlightBoxText"/>
    <w:qFormat/>
    <w:rsid w:val="00DA145D"/>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rsid w:val="007E176C"/>
    <w:pPr>
      <w:framePr w:w="10206" w:hSpace="284" w:vSpace="142" w:wrap="around" w:hAnchor="page" w:x="852" w:yAlign="bottom"/>
      <w:spacing w:before="0" w:after="9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DA145D"/>
    <w:pPr>
      <w:pBdr>
        <w:top w:val="single" w:sz="4" w:space="14" w:color="CEDC00" w:themeColor="accent3"/>
        <w:left w:val="single" w:sz="4" w:space="12" w:color="CEDC00" w:themeColor="accent3"/>
        <w:bottom w:val="single" w:sz="4" w:space="14" w:color="CEDC00" w:themeColor="accent3"/>
        <w:right w:val="single" w:sz="4" w:space="12" w:color="CEDC00" w:themeColor="accent3"/>
      </w:pBdr>
      <w:shd w:val="clear" w:color="auto" w:fill="CEDC00" w:themeFill="accent3"/>
      <w:tabs>
        <w:tab w:val="left" w:pos="2268"/>
        <w:tab w:val="left" w:pos="4536"/>
        <w:tab w:val="left" w:pos="6804"/>
        <w:tab w:val="right" w:pos="9638"/>
      </w:tabs>
      <w:spacing w:line="300" w:lineRule="exact"/>
      <w:ind w:left="284" w:right="284"/>
    </w:pPr>
    <w:rPr>
      <w:color w:val="201547" w:themeColor="text2"/>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rPr>
  </w:style>
  <w:style w:type="paragraph" w:customStyle="1" w:styleId="TableHeadingCentre">
    <w:name w:val="Table Heading Centre"/>
    <w:basedOn w:val="TableTextCentre"/>
    <w:qFormat/>
    <w:rsid w:val="00D05BC2"/>
    <w:pPr>
      <w:keepNext/>
    </w:pPr>
    <w:rPr>
      <w:b/>
      <w:color w:val="FFFFFF"/>
    </w:rPr>
  </w:style>
  <w:style w:type="paragraph" w:customStyle="1" w:styleId="TableHeadingRight">
    <w:name w:val="Table Heading Right"/>
    <w:basedOn w:val="TableTextRight"/>
    <w:qFormat/>
    <w:rsid w:val="00D05BC2"/>
    <w:pPr>
      <w:keepNext/>
    </w:pPr>
    <w:rPr>
      <w:b/>
      <w:color w:val="FFFFFF"/>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rsid w:val="00812255"/>
    <w:pPr>
      <w:framePr w:wrap="around"/>
    </w:pPr>
    <w:rPr>
      <w:sz w:val="24"/>
    </w:rPr>
  </w:style>
  <w:style w:type="paragraph" w:customStyle="1" w:styleId="CoverPhotoInline">
    <w:name w:val="Cover Photo Inline"/>
    <w:basedOn w:val="Normal"/>
    <w:next w:val="BodyText"/>
    <w:uiPriority w:val="99"/>
    <w:rsid w:val="008A490F"/>
    <w:pPr>
      <w:spacing w:before="740" w:after="5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image" Target="media/image7.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yperlink" Target="http://www.safefood.vic.gov.au"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4.svg"/><Relationship Id="rId23" Type="http://schemas.openxmlformats.org/officeDocument/2006/relationships/footer" Target="footer2.xm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oter" Target="footer1.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E3149F94E94CC1B127556F4E5934D0"/>
        <w:category>
          <w:name w:val="General"/>
          <w:gallery w:val="placeholder"/>
        </w:category>
        <w:types>
          <w:type w:val="bbPlcHdr"/>
        </w:types>
        <w:behaviors>
          <w:behavior w:val="content"/>
        </w:behaviors>
        <w:guid w:val="{F455AC15-3E0E-41AC-8CF7-7D99F8DC9614}"/>
      </w:docPartPr>
      <w:docPartBody>
        <w:p w:rsidR="00B34CCC" w:rsidRDefault="00B34CCC">
          <w:pPr>
            <w:pStyle w:val="96E3149F94E94CC1B127556F4E5934D0"/>
          </w:pPr>
          <w:r w:rsidRPr="000C4F86">
            <w:rPr>
              <w:rStyle w:val="PlaceholderText"/>
            </w:rPr>
            <w:t>[Title]</w:t>
          </w:r>
        </w:p>
      </w:docPartBody>
    </w:docPart>
    <w:docPart>
      <w:docPartPr>
        <w:name w:val="F2A8441092254D9CBDE60E30363E6FE6"/>
        <w:category>
          <w:name w:val="General"/>
          <w:gallery w:val="placeholder"/>
        </w:category>
        <w:types>
          <w:type w:val="bbPlcHdr"/>
        </w:types>
        <w:behaviors>
          <w:behavior w:val="content"/>
        </w:behaviors>
        <w:guid w:val="{CD16C3BF-D33F-4952-80EF-29E1158FFCD8}"/>
      </w:docPartPr>
      <w:docPartBody>
        <w:p w:rsidR="00B34CCC" w:rsidRDefault="00B34CCC">
          <w:pPr>
            <w:pStyle w:val="F2A8441092254D9CBDE60E30363E6FE6"/>
          </w:pPr>
          <w:r>
            <w:rPr>
              <w:color w:val="156082" w:themeColor="accent1"/>
              <w:sz w:val="28"/>
              <w:szCs w:val="28"/>
            </w:rPr>
            <w:t>[Document subtitle]</w:t>
          </w:r>
        </w:p>
      </w:docPartBody>
    </w:docPart>
    <w:docPart>
      <w:docPartPr>
        <w:name w:val="D294BD3881AB47C09CD9FC7D8A343440"/>
        <w:category>
          <w:name w:val="General"/>
          <w:gallery w:val="placeholder"/>
        </w:category>
        <w:types>
          <w:type w:val="bbPlcHdr"/>
        </w:types>
        <w:behaviors>
          <w:behavior w:val="content"/>
        </w:behaviors>
        <w:guid w:val="{3391C99D-281A-4C7D-9AD1-933D2F5925D2}"/>
      </w:docPartPr>
      <w:docPartBody>
        <w:p w:rsidR="003B7E13" w:rsidRDefault="005347A8" w:rsidP="005347A8">
          <w:pPr>
            <w:pStyle w:val="D294BD3881AB47C09CD9FC7D8A343440"/>
          </w:pPr>
          <w:r w:rsidRPr="000C4F86">
            <w:rPr>
              <w:rStyle w:val="PlaceholderText"/>
            </w:rPr>
            <w:t>[Title]</w:t>
          </w:r>
        </w:p>
      </w:docPartBody>
    </w:docPart>
    <w:docPart>
      <w:docPartPr>
        <w:name w:val="A56BC60887314B2C9199838D4E5052AF"/>
        <w:category>
          <w:name w:val="General"/>
          <w:gallery w:val="placeholder"/>
        </w:category>
        <w:types>
          <w:type w:val="bbPlcHdr"/>
        </w:types>
        <w:behaviors>
          <w:behavior w:val="content"/>
        </w:behaviors>
        <w:guid w:val="{510763D4-8BF5-496D-A2CE-5D8ACF61E9FA}"/>
      </w:docPartPr>
      <w:docPartBody>
        <w:p w:rsidR="003B7E13" w:rsidRDefault="005347A8" w:rsidP="005347A8">
          <w:pPr>
            <w:pStyle w:val="A56BC60887314B2C9199838D4E5052AF"/>
          </w:pPr>
          <w:r>
            <w:rPr>
              <w:color w:val="156082" w:themeColor="accent1"/>
              <w:sz w:val="28"/>
              <w:szCs w:val="28"/>
            </w:rPr>
            <w:t>[Document subtitle]</w:t>
          </w:r>
        </w:p>
      </w:docPartBody>
    </w:docPart>
    <w:docPart>
      <w:docPartPr>
        <w:name w:val="B08BDF723B694C908DBD004E99A68B5F"/>
        <w:category>
          <w:name w:val="General"/>
          <w:gallery w:val="placeholder"/>
        </w:category>
        <w:types>
          <w:type w:val="bbPlcHdr"/>
        </w:types>
        <w:behaviors>
          <w:behavior w:val="content"/>
        </w:behaviors>
        <w:guid w:val="{80695E32-ED82-4368-982B-242CB005E3A3}"/>
      </w:docPartPr>
      <w:docPartBody>
        <w:p w:rsidR="003B7E13" w:rsidRDefault="005347A8" w:rsidP="005347A8">
          <w:pPr>
            <w:pStyle w:val="B08BDF723B694C908DBD004E99A68B5F"/>
          </w:pPr>
          <w:r w:rsidRPr="000C4F86">
            <w:rPr>
              <w:rStyle w:val="PlaceholderText"/>
            </w:rPr>
            <w:t>[Title]</w:t>
          </w:r>
        </w:p>
      </w:docPartBody>
    </w:docPart>
    <w:docPart>
      <w:docPartPr>
        <w:name w:val="A285DCE7A2D44388A727D6D28E217FC8"/>
        <w:category>
          <w:name w:val="General"/>
          <w:gallery w:val="placeholder"/>
        </w:category>
        <w:types>
          <w:type w:val="bbPlcHdr"/>
        </w:types>
        <w:behaviors>
          <w:behavior w:val="content"/>
        </w:behaviors>
        <w:guid w:val="{662E30AF-9312-4FCF-97B9-4B0B035E9D1E}"/>
      </w:docPartPr>
      <w:docPartBody>
        <w:p w:rsidR="003B7E13" w:rsidRDefault="005347A8" w:rsidP="005347A8">
          <w:pPr>
            <w:pStyle w:val="A285DCE7A2D44388A727D6D28E217FC8"/>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CCC"/>
    <w:rsid w:val="003B7E13"/>
    <w:rsid w:val="00452F07"/>
    <w:rsid w:val="005347A8"/>
    <w:rsid w:val="00B34CCC"/>
    <w:rsid w:val="00F808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347A8"/>
    <w:rPr>
      <w:color w:val="auto"/>
      <w:bdr w:val="none" w:sz="0" w:space="0" w:color="auto"/>
      <w:shd w:val="clear" w:color="auto" w:fill="FFFF00"/>
    </w:rPr>
  </w:style>
  <w:style w:type="paragraph" w:customStyle="1" w:styleId="96E3149F94E94CC1B127556F4E5934D0">
    <w:name w:val="96E3149F94E94CC1B127556F4E5934D0"/>
  </w:style>
  <w:style w:type="paragraph" w:customStyle="1" w:styleId="F2A8441092254D9CBDE60E30363E6FE6">
    <w:name w:val="F2A8441092254D9CBDE60E30363E6FE6"/>
  </w:style>
  <w:style w:type="paragraph" w:customStyle="1" w:styleId="6804932FB6C140F9B56267524611FA53">
    <w:name w:val="6804932FB6C140F9B56267524611FA53"/>
  </w:style>
  <w:style w:type="paragraph" w:customStyle="1" w:styleId="02EB5DB018A84EF1A7FAC169AFDBE859">
    <w:name w:val="02EB5DB018A84EF1A7FAC169AFDBE859"/>
  </w:style>
  <w:style w:type="paragraph" w:customStyle="1" w:styleId="70F978F4C18A46A0980CEC21FC8DB3A9">
    <w:name w:val="70F978F4C18A46A0980CEC21FC8DB3A9"/>
  </w:style>
  <w:style w:type="paragraph" w:customStyle="1" w:styleId="22FBE69E908145B28DB747C9F3225038">
    <w:name w:val="22FBE69E908145B28DB747C9F3225038"/>
  </w:style>
  <w:style w:type="paragraph" w:customStyle="1" w:styleId="757E661F7A654F69B0EA3DC9626E88A7">
    <w:name w:val="757E661F7A654F69B0EA3DC9626E88A7"/>
    <w:rsid w:val="005347A8"/>
  </w:style>
  <w:style w:type="paragraph" w:customStyle="1" w:styleId="D294BD3881AB47C09CD9FC7D8A343440">
    <w:name w:val="D294BD3881AB47C09CD9FC7D8A343440"/>
    <w:rsid w:val="005347A8"/>
  </w:style>
  <w:style w:type="paragraph" w:customStyle="1" w:styleId="A56BC60887314B2C9199838D4E5052AF">
    <w:name w:val="A56BC60887314B2C9199838D4E5052AF"/>
    <w:rsid w:val="005347A8"/>
  </w:style>
  <w:style w:type="paragraph" w:customStyle="1" w:styleId="B08BDF723B694C908DBD004E99A68B5F">
    <w:name w:val="B08BDF723B694C908DBD004E99A68B5F"/>
    <w:rsid w:val="005347A8"/>
  </w:style>
  <w:style w:type="paragraph" w:customStyle="1" w:styleId="FAF6B3E050B14BEB80D1DCC5D11FE2EE">
    <w:name w:val="FAF6B3E050B14BEB80D1DCC5D11FE2EE"/>
    <w:rsid w:val="005347A8"/>
  </w:style>
  <w:style w:type="paragraph" w:customStyle="1" w:styleId="A285DCE7A2D44388A727D6D28E217FC8">
    <w:name w:val="A285DCE7A2D44388A727D6D28E217FC8"/>
    <w:rsid w:val="005347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ation Partners">
  <a:themeElements>
    <a:clrScheme name="DEECA-SFV">
      <a:dk1>
        <a:srgbClr val="232222"/>
      </a:dk1>
      <a:lt1>
        <a:sysClr val="window" lastClr="FFFFFF"/>
      </a:lt1>
      <a:dk2>
        <a:srgbClr val="201547"/>
      </a:dk2>
      <a:lt2>
        <a:srgbClr val="F0F4B2"/>
      </a:lt2>
      <a:accent1>
        <a:srgbClr val="007078"/>
      </a:accent1>
      <a:accent2>
        <a:srgbClr val="00AD83"/>
      </a:accent2>
      <a:accent3>
        <a:srgbClr val="CEDC00"/>
      </a:accent3>
      <a:accent4>
        <a:srgbClr val="A199AE"/>
      </a:accent4>
      <a:accent5>
        <a:srgbClr val="AAC3C7"/>
      </a:accent5>
      <a:accent6>
        <a:srgbClr val="C2E0D2"/>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f305cd00-e3cf-408a-b281-f2a2cee4090f" xsi:nil="true"/>
    <lcf76f155ced4ddcb4097134ff3c332f xmlns="5eb4bef6-6985-4eb7-8aaf-b5ddd6156aef">
      <Terms xmlns="http://schemas.microsoft.com/office/infopath/2007/PartnerControls"/>
    </lcf76f155ced4ddcb4097134ff3c332f>
    <Completedproject_x003f_ xmlns="5eb4bef6-6985-4eb7-8aaf-b5ddd6156aef">false</Completedproject_x003f_>
    <BAFround xmlns="5eb4bef6-6985-4eb7-8aaf-b5ddd6156aef"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BA0834B273EA344A951C392B0BA299D9" ma:contentTypeVersion="25" ma:contentTypeDescription="Create a new document." ma:contentTypeScope="" ma:versionID="99483e2d91571c10b8bf768f42d693c2">
  <xsd:schema xmlns:xsd="http://www.w3.org/2001/XMLSchema" xmlns:xs="http://www.w3.org/2001/XMLSchema" xmlns:p="http://schemas.microsoft.com/office/2006/metadata/properties" xmlns:ns2="5eb4bef6-6985-4eb7-8aaf-b5ddd6156aef" xmlns:ns3="f305cd00-e3cf-408a-b281-f2a2cee4090f" targetNamespace="http://schemas.microsoft.com/office/2006/metadata/properties" ma:root="true" ma:fieldsID="397653a696615eea89430726704d6ff3" ns2:_="" ns3:_="">
    <xsd:import namespace="5eb4bef6-6985-4eb7-8aaf-b5ddd6156aef"/>
    <xsd:import namespace="f305cd00-e3cf-408a-b281-f2a2cee409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Completedproject_x003f_" minOccurs="0"/>
                <xsd:element ref="ns2:MediaServiceSearchProperties" minOccurs="0"/>
                <xsd:element ref="ns2:BAF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4bef6-6985-4eb7-8aaf-b5ddd6156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Completedproject_x003f_" ma:index="25" nillable="true" ma:displayName="Completed project?" ma:default="0" ma:format="Dropdown" ma:internalName="Completedproject_x003f_">
      <xsd:simpleType>
        <xsd:restriction base="dms:Boolea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BAFround" ma:index="27" nillable="true" ma:displayName="BAF round" ma:format="Dropdown" ma:internalName="BAFroun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05cd00-e3cf-408a-b281-f2a2cee4090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0766af-e4d0-4832-afd4-d1e79d266ef3}" ma:internalName="TaxCatchAll" ma:showField="CatchAllData" ma:web="f305cd00-e3cf-408a-b281-f2a2cee409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f305cd00-e3cf-408a-b281-f2a2cee4090f"/>
    <ds:schemaRef ds:uri="5eb4bef6-6985-4eb7-8aaf-b5ddd6156aef"/>
  </ds:schemaRefs>
</ds:datastoreItem>
</file>

<file path=customXml/itemProps3.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4.xml><?xml version="1.0" encoding="utf-8"?>
<ds:datastoreItem xmlns:ds="http://schemas.openxmlformats.org/officeDocument/2006/customXml" ds:itemID="{FC523C28-A5AF-4F05-82C4-6070A5B7A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4bef6-6985-4eb7-8aaf-b5ddd6156aef"/>
    <ds:schemaRef ds:uri="f305cd00-e3cf-408a-b281-f2a2cee409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E914417-542E-4BF3-ADA8-0AB15998CB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509</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Title over two lines maximum just to see how it looks and how it will work</vt:lpstr>
    </vt:vector>
  </TitlesOfParts>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 safety supervisor training competencies</dc:title>
  <dc:subject>Current and superseded course codes</dc:subject>
  <dc:creator>Gabrielle Enness (DEECA)</dc:creator>
  <cp:keywords/>
  <dc:description/>
  <cp:lastModifiedBy>Gabrielle Enness (DEECA)</cp:lastModifiedBy>
  <cp:revision>2</cp:revision>
  <cp:lastPrinted>2026-03-27T09:12:00Z</cp:lastPrinted>
  <dcterms:created xsi:type="dcterms:W3CDTF">2026-05-26T05:33:00Z</dcterms:created>
  <dcterms:modified xsi:type="dcterms:W3CDTF">2026-05-26T05:33:00Z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Title</vt:lpwstr>
  </property>
  <property fmtid="{D5CDD505-2E9C-101B-9397-08002B2CF9AE}" pid="3" name="xFooterSubtitle">
    <vt:lpwstr>Subtitle</vt:lpwstr>
  </property>
  <property fmtid="{D5CDD505-2E9C-101B-9397-08002B2CF9AE}" pid="4" name="ContentTypeId">
    <vt:lpwstr>0x010100BA0834B273EA344A951C392B0BA299D9</vt:lpwstr>
  </property>
  <property fmtid="{D5CDD505-2E9C-101B-9397-08002B2CF9AE}" pid="5" name="MediaServiceImageTags">
    <vt:lpwstr/>
  </property>
  <property fmtid="{D5CDD505-2E9C-101B-9397-08002B2CF9AE}" pid="6" name="ClassificationContentMarkingFooterShapeIds">
    <vt:lpwstr>312d85a9,44e85c2f,d235605</vt:lpwstr>
  </property>
  <property fmtid="{D5CDD505-2E9C-101B-9397-08002B2CF9AE}" pid="7" name="ClassificationContentMarkingFooterFontProps">
    <vt:lpwstr>#000000,12,Aptos</vt:lpwstr>
  </property>
  <property fmtid="{D5CDD505-2E9C-101B-9397-08002B2CF9AE}" pid="8" name="ClassificationContentMarkingFooterText">
    <vt:lpwstr>OFFICIAL</vt:lpwstr>
  </property>
  <property fmtid="{D5CDD505-2E9C-101B-9397-08002B2CF9AE}" pid="9" name="MSIP_Label_4257e2ab-f512-40e2-9c9a-c64247360765_Enabled">
    <vt:lpwstr>true</vt:lpwstr>
  </property>
  <property fmtid="{D5CDD505-2E9C-101B-9397-08002B2CF9AE}" pid="10" name="MSIP_Label_4257e2ab-f512-40e2-9c9a-c64247360765_SetDate">
    <vt:lpwstr>2026-05-19T00:32:22Z</vt:lpwstr>
  </property>
  <property fmtid="{D5CDD505-2E9C-101B-9397-08002B2CF9AE}" pid="11" name="MSIP_Label_4257e2ab-f512-40e2-9c9a-c64247360765_Method">
    <vt:lpwstr>Privileged</vt:lpwstr>
  </property>
  <property fmtid="{D5CDD505-2E9C-101B-9397-08002B2CF9AE}" pid="12" name="MSIP_Label_4257e2ab-f512-40e2-9c9a-c64247360765_Name">
    <vt:lpwstr>OFFICIAL</vt:lpwstr>
  </property>
  <property fmtid="{D5CDD505-2E9C-101B-9397-08002B2CF9AE}" pid="13" name="MSIP_Label_4257e2ab-f512-40e2-9c9a-c64247360765_SiteId">
    <vt:lpwstr>e8bdd6f7-fc18-4e48-a554-7f547927223b</vt:lpwstr>
  </property>
  <property fmtid="{D5CDD505-2E9C-101B-9397-08002B2CF9AE}" pid="14" name="MSIP_Label_4257e2ab-f512-40e2-9c9a-c64247360765_ActionId">
    <vt:lpwstr>7bb5f74a-734f-4ddc-97c3-54af7becbe54</vt:lpwstr>
  </property>
  <property fmtid="{D5CDD505-2E9C-101B-9397-08002B2CF9AE}" pid="15" name="MSIP_Label_4257e2ab-f512-40e2-9c9a-c64247360765_ContentBits">
    <vt:lpwstr>2</vt:lpwstr>
  </property>
  <property fmtid="{D5CDD505-2E9C-101B-9397-08002B2CF9AE}" pid="16" name="MSIP_Label_4257e2ab-f512-40e2-9c9a-c64247360765_Tag">
    <vt:lpwstr>10, 0, 1, 1</vt:lpwstr>
  </property>
</Properties>
</file>